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b878a" w14:textId="c0b8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официальной гуманитарной помощи провинции Ломбардия Итальянской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2020 года № 317.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со сложившейся ситуацией в провинции Ломбардия Итальянской Республики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Министерству финансов Республики Казахстан выделить Министерству иностранных дел Республики Казахстан из чрезвычайного резерва Правительства Республики Казахстан, предусмотренного в уточненном республиканском бюджете на 2020 год для ликвидации чрезвычайных ситуаций природного и техногенного характера на территории Республики Казахстан и других государств, средства в сумме, эквивалентной 100000 (сто тысяч) евро, по официальному курсу Национального Банка Республики Казахстан на день; конвертации для оказания официальной гуманитарной помощи провинции Ломбардия Итальянской Республики.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установленном законодательством порядке обеспечить перечисление указанных средств на специальный банковский счет: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Bank паше: Banca Intesa Sanpaolo Spa;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Bank address: Filiale di Via del Corso, 226 - Roma;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Payee's name: Presidenza del Consiglio dei Ministri. Dipartimento della Protezione Civile;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IB AN no: IT84Z0306905020100000066387;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SWIFT code: BCITITMM.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в установленном законодательством порядке обеспечить контроль за использованием выделенных средств.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