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9bb7" w14:textId="ac79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2020 года № 331.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между Республикой Казахстан и Монголией о взаимной правовой помощи но гражданским и уголовным делам от 22 октября 1993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изменении в Договор между Республикой Казахстан и Монголией о взаимной правовой помощи по гражданским и уголовным делам от 22 октября 1993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года, совершенный в Нур-Султане 10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