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2357" w14:textId="9f8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2020 года № 344.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 (САПП Республики Казахстан, 2010 г., № 3, ст. 23; 2014 г., № 51, ст. 512)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не требующих разработки технико-экономического обоснования,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строительство и реконструкция объектов по производству иммунобиологических препаратов".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