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f4590" w14:textId="bcf45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30 января 2008 года № 77 "Об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июня 2020 года № 346. Утратило силу постановлением Правительства Республики Казахстан от 10 августа 2023 года № 669.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10.08.2023 </w:t>
      </w:r>
      <w:r>
        <w:rPr>
          <w:rFonts w:ascii="Times New Roman"/>
          <w:b w:val="false"/>
          <w:i w:val="false"/>
          <w:color w:val="ff0000"/>
          <w:sz w:val="28"/>
        </w:rPr>
        <w:t>№ 669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января 2008 года № 77 "Об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лиц" (САПП Республики Казахстан, 2008 г., № 3, ст. 40)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Типовых штатов работников государственных организаций образования";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Типовые штаты работников государственных организаций образования.";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штатах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работников государственных организаций образования, утвержденных указанным постановлением: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примечании </w:t>
      </w:r>
      <w:r>
        <w:rPr>
          <w:rFonts w:ascii="Times New Roman"/>
          <w:b w:val="false"/>
          <w:i w:val="false"/>
          <w:color w:val="000000"/>
          <w:sz w:val="28"/>
        </w:rPr>
        <w:t>раздела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"1. Типовые штаты работников организаций дошкольного воспитания и обучения":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организациях дошкольного воспитания и обучения с приоритетным направлением развития воспитанников дополнительно устанавливаются штатные единицы должности: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методиста, не более одной единицы;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педагога по профильному обучению детей по 0,25 штатной единицы должности на каждую группу детей в возрасте от четырех лет и старше.";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Штатные единицы педагога казахского языка в организациях дошкольного воспитания и обучения устанавливаются из расчета 0,25 штатной единицы должности на каждую группу детей в возрасте от трех лет и старше.";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В организациях дошкольного воспитания и обучения, имеющих направления работы гуманитарно-эстетического профиля с учетом современных требований родителей и детей, дополнительно могут предусматриваться штатные единицы должностей хореографа, педагогов по эстетике, изобразительному искусству и других должностей.";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 Типовые штаты работников организаций начального, основного среднего, общего среднего образования":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подраздела "Общеобразовательные школы" дополнить абзацем следующего содержания: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общеобразовательных школах должность педагога-ассистента устанавливается по рекомендации психолого-медико-педагогической консультации.";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раздела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"4. Типовые штаты работников специальных коррекционных организаций для детей и подростков с ограниченными возможностями в развитии" изложить в следующей редакции: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Типовые штаты работников специальных организаций образования для детей и подростков с ограниченными возможностями в развитии";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"4. Типовые штаты работников специальных организаций образования для детей и подростков с ограниченными возможностями в развитии" изложить в следующей редакции: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 специальных организациях образования для детей и подростков с ограниченными возможностями количество воспитателей устанавливается из расчета 2 штатной единицы на каждую группу воспитанников.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Наполняемость классов и воспитательных групп определяется соответствующим нормативным правовым актом о специальных организациях образования для детей и подростков с ограниченными возможностями.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специальных организациях образования, имеющих детей-сирот, детей, оставшихся без попечения родителей, а также детей, находящихся в данной организации в воскресные и праздничные дни, дополнительно устанавливаются следующие должности: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0,25 штатной единицы должности воспитателя на каждые 25 таких детей, но не менее 0,25 единицы на организацию;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0,5 штатной единицы должности повара при наличии в организации не менее 25 таких детей.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специальных организациях образования для детей с нарушениями опорно-двигательного аппарата, с нарушениями речи устанавливаются должности учителя-логопеда и учителя-дефектолога из расчета одной штатной единицы на 12-15 детей, для детей со сложной структурой дефекта – из расчета одной штатной единицы на группу из не более чем шести детей.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специальных организациях образования, имеющих одну или несколько дошкольных групп, на каждую группу устанавливаются следующие должности: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воспитатель – две штатные единицы;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учитель-дефектолог в группах для глухих, слабослышащих, позднооглохших детей, для слепых и слабовидящих, для умственно отсталых детей – одна штатная единица.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дошкольных группах специальных организаций образования для детей с нарушениями зрения, с нарушениями опорно-двигательного аппарата при наличии детей с нарушениями речи устанавливаются две штатные единицы помощника воспитателя, одна штатная единица учителя-логопеда на каждые 10 детей с тяжелыми нарушениями речи или на каждые 12 детей с нарушениями фонетического строя речи. Если дошкольные группы размещены в смежных спальных помещениях, устанавливаются должности: помощника воспитателя из расчета 2,5 штатной единицы и машиниста по стирке белья из расчета 0,5 штатной единицы на каждые две группы.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наличии в специальных организациях образования двух и более дошкольных групп устанавливаются дополнительно по 0,5 штатной единице должностей повара и подсобного рабочего.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специальных организациях образования для детей с нарушениями зрения, для детей с нарушениями опорно-двигательного аппарата, имеющих от четырех до девяти групп, устанавливаются дополнительно одна штатная единица должности подсобного рабочего и две штатные единицы должности подсобного рабочего при наличии от девяти и более групп.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специальных организациях образования для детей с нарушениями опорно-двигательного аппарата устанавливается должность техника по ремонту ортопедических аппаратов: 0,5 штатной единицы с количеством в данных организациях до 100 воспитанников и одна штатная единица с количеством более 100 воспитанников.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специальных организациях образования для детей с нарушениями зрения с количеством 4-5 групп, в которых учащиеся пользуются учебниками и учебной литературой с рельефным шрифтом, устанавливается 0,5 штатной единицы должности библиотекаря.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специальных организациях образования для детей с нарушением слуха устанавливается должность техника по обслуживанию звукоусиливающей аппаратуры: одна штатная единица при наличии 3-8 классов, оборудованных звукоусиливающей аппаратурой, и 1,5 штатной единицы – при наличии 9-16 таких классов. В числе классов учитываются также дошкольные группы, в которых установлена звукоусиливающая аппаратура.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специальных организациях образования для детей с нарушениями слуха устанавливается одна штатная единица должности учителя-дефектолога слухового кабинета.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Должность помощника воспитателя в специальных организациях образования устанавливается из расчета две штатные единицы на каждый спальный корпус, а при размещении в спальном корпусе более 100 воспитанников – две штатные единицы на каждый этаж спального корпуса.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наличии в специальной организации образования изолятора, расположенного за пределами спального корпуса, устанавливаются дополнительно две штатные единицы должности помощника воспитателя.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тех случаях, когда часть белья сдается в стирку в прачечную, в специальных организациях образования с числом до 15 групп, устанавливается одна штатная единица должности оператора стиральных машин, а с числом 15 и более групп – две штатные единицы должности.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специальных организациях образования для детей с нарушениями опорно-двигательного аппарата на каждую группу устанавливается 0,5 штатной единицы должности медсестры-массажиста.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специальных организациях образования с контингентом свыше 150 детей дополнительно вводится одна штатная единица должности врача-психиатра.";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"6. Типовые штаты работников организаций дополнительного образования":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подраздела "Детские музыкальные, художественные школы, школы искусств" изложить в следующей редакции: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"Детские школы искусств (детские музыкальные школы, детские художественные школы, детские школы искусств, школы художественно-эстетической направленности)";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подраздела "Дворцы, дома, центры, комплексы, студии детского и юношеского творчества" изложить в следующей редакции: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"Дворцы школьников (дома, центры, комплексы, центры детско-юношеского творчества), детские дворовые клубы, детские военно-патриотические клубы (клубные досуговые организации), организации по направлениям деятельности и интересам детей";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подраздела "Станции и базы юных техников, туристов, натуралистов" изложить в следующей редакции: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"Станции юных натуралистов (детские экологические центры, биологические центры, экобиоцентры), станции юных техников (центры, школы технического творчества детей и юношества), станции юных туристов (центры детско-юношеского туризма)";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педагогических работников и приравненных к ним лиц, утвержденный указанным постановлением, исключить.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