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28cf" w14:textId="3912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изъятия из национального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2020 года № 356. Срок действия постановления - действовал в течение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действовал в течение двух лет 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закупках", а также в целях защиты внутреннего рынка Республики Казахстан, развития национальной экономики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государственных закупок установить изъятие из национального режима товаров, происходящих из иностранных государств,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товары), за исключением товаров, не производимых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товары, произведенные юридическим лицом Республики Казахстан, имеющим сертификат о происхождении товара формы "CT-KZ".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действует в течение двух лет.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2020 года № 356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происходящих из иностранных государств, подлежащих изъятию из национального режима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Правительства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в течение двух лет).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 ТРУ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02.02.2022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 и действует в течение двух лет).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02.02.2022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 и действует в течение двух лет).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02.02.2022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 и действует в течение двух лет).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02.02.2022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 и действует в течение двух лет).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2523 10 0000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2523 29 0000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2523 30 0000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2523 90 0000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235111.000.000000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235112.300.000048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235112.300.000050</w:t>
            </w:r>
          </w:p>
        </w:tc>
      </w:tr>
    </w:tbl>
    <w:bookmarkStart w:name="z1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 исключением товаров, приобретаемых на основании подпунктов 31), 32), 33)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