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8617a" w14:textId="9f861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19 декабря 2014 года № 1324 "Об утверждении Правил выплат пожизненного ежемесячного материального обеспечения спортсменам и тренерам, установлении их размеров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июня 2020 года № 365. Утратило силу постановлением Правительства Республики Казахстан от 11 августа 2023 года № 670.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11.08.2023 </w:t>
      </w:r>
      <w:r>
        <w:rPr>
          <w:rFonts w:ascii="Times New Roman"/>
          <w:b w:val="false"/>
          <w:i w:val="false"/>
          <w:color w:val="ff0000"/>
          <w:sz w:val="28"/>
        </w:rPr>
        <w:t>№ 670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"О физической культуре и спорте"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декабря 2014 года № 1324 "Об утверждении Правил выплат пожизненного ежемесячного материального обеспечения спортсменам и тренерам, установлении их размеров и признании утратившими силу некоторых решений Правительства Республики Казахстан" (САПП Республики Казахстан, 2014 г., № 80, ст. 696)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 пожизненного ежемесячного материального обеспечения спортсменам и тренерам,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2020 года № 365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2014 года № 1324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выплат пожизненного ежемесячного материального обеспечения спортсменам и тренерам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выплат пожизненного ежемесячного материального обеспечения спортсменам и тренерам (далее – Правила)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"О физической культуре и спорте" и определяют порядок выплаты пожизненного ежемесячного материального обеспечения (далее – материальное обеспечение) спортсменам и тренерам.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Материальное обеспечение выплачивается следующим спортсменам и тренерам, являющимся гражданами Республики Казахстан и имеющим трудовой стаж не менее двадцати лет в области физической культуры и спорта: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спортсменам, завоевавшим звание чемпионов и призеров Олимпийских, Паралимпийских и Сурдлимпийских игр, и (или) чемпионов мира по олимпийским видам спорта;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тренерам, подготовившим спортсменов, указанных в подпункте 1) пункта 2 настоящих Правил.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подготовку одного и того же спортсмена материальное обеспечение выплачивается одному тренеру. В случае повторного выполнения спортсменом установленных требований, указанных в подпункте 1) пункта 2 настоящих Правил, материальное обеспечение также выплачивается другому тренеру.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Материальное обеспечение выплачивается за счет средств республиканского бюджета через бюджетные программы уполномоченного органа в области физической культуры и спорта (далее – уполномоченный орган).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выплат материального обеспечения спортсменам и тренерам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Лица, имеющие право на получение материального обеспечения (далее – заявители), представляют следующие документы: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спортсмены: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к настоящим Правилам;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трудовую книжку, либо любой из нижеперечисленных документов, подтверждающих двадцатилетний стаж работы в области физической культуры и спорта: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трудовой договор с отметкой работодателя о дате и основании его прекращения;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выписку из актов работодателя, подтверждающих возникновение и прекращение трудовых отношений на основе заключения и прекращения трудового договора;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выписку из ведомости выдачи заработной платы работникам;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послужной список (перечень сведений о работе, трудовой деятельности работника), подписанный работодателем, заверенный печатью организации;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архивную справку, содержащую сведения о трудовой деятельности работника;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протокола соревнований, подтверждающего звание чемпиона и призера Олимпийских, Паралимпийских и Сурдлимпийских игр, и (или) чемпиона мира по олимпийским видам спорта;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тренеры: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к настоящим Правилам;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трудовую книжку, либо любой из нижеперечисленных документов, подтверждающих двадцатилетний стаж работы тренером: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трудовой договор с отметкой работодателя о дате и основании его прекращения;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выписку из актов работодателя, подтверждающих возникновение и прекращение трудовых отношений на основе заключения и прекращения трудового договора;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выписку из ведомости выдачи заработной платы работникам;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послужной список (перечень сведений о работе, трудовой деятельности работника), подписанный работодателем, заверенный печатью организации;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архивную справку, содержащую сведения о трудовой деятельности работника;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справку с места работы (в случае, если тренер на момент подачи заявления не работает – с Национального олимпийского комитета Республики Казахстан, Национального паралимпийского комитета Республики Казахстан или республиканской и (или) региональной аккредитованной спортивной федерации по виду спорта), подтверждающую, что он действительно является тренером спортсмена, завоевавшего звания чемпиона и призера Олимпийских, Паралимпийских и Сурдлимпийских игр, и (или) чемпиона мира по олимпийским видам спорта;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протокола соревнований, подтверждающего звание чемпиона и призера Олимпийских, Паралимпийских и Сурдлимпийских игр, и (или) чемпиона мира по олимпийским видам спорта спортсмена, которого он тренировал.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рассмотрения представленных документов – пятнадцать рабочих дней с момента подачи заявления.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результатам рассмотрения представленных документов уполномоченный орган в сроки, указанные в пункте 5 настоящих Правил, принимает решение о выплате или отказе в выплате материального обеспечения. О принятом решении уполномоченный орган письменно уведомляет заявителей.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Выплата материального обеспечения производится путем перечисления на лицевой счет заявителей материального обеспечения в банке второго уровня в пределах Республики Казахстан.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пожизненного ежемесячного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спортсменам и тренерам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46" w:id="35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Кому_______________________________________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(должность, фамилия, имя, отчество (в случае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наличия) руководителя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в области физической культуры и спорта)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от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проживающего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ИИН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__________________________________________</w:t>
      </w:r>
    </w:p>
    <w:p>
      <w:pPr>
        <w:spacing w:after="0"/>
        <w:ind w:left="0"/>
        <w:jc w:val="both"/>
      </w:pPr>
      <w:bookmarkStart w:name="z47" w:id="36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Заявление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 выплату пожизненного ежемесячного материального обеспечения</w:t>
      </w:r>
    </w:p>
    <w:p>
      <w:pPr>
        <w:spacing w:after="0"/>
        <w:ind w:left="0"/>
        <w:jc w:val="both"/>
      </w:pPr>
      <w:bookmarkStart w:name="z48" w:id="37"/>
      <w:r>
        <w:rPr>
          <w:rFonts w:ascii="Times New Roman"/>
          <w:b w:val="false"/>
          <w:i w:val="false"/>
          <w:color w:val="000000"/>
          <w:sz w:val="28"/>
        </w:rPr>
        <w:t>
      Прошу Вас выплатить мне пожизненное ежемесячное материальное обеспечение в связи с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(указывается причина)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Причитающуюся мне сумму прошу перечислить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(указывается название банка, расчетный счет банка, номер лицевого счета заявителя).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 заявлению прилагаю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 подпись заявителя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