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3f4a" w14:textId="b3e3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2020 года № 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6832"/>
        <w:gridCol w:w="4081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культуры и спорта Республики Казахстан, в том числе: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6832"/>
        <w:gridCol w:w="4081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культуры и спорта Республики Казахстан, в том числе: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28),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2683"/>
        <w:gridCol w:w="5584"/>
      </w:tblGrid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искусств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