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95b8" w14:textId="f969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2020 года № 381.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(САПП Республики Казахстан, 2012 г., № 59, ст. 815)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исполнительном органом в частном жилищном фонде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(далее – Закон) и определяют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исполнительном органом в частном жилищном фонде.";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постановки на учет граждан необходимо представление следующих документов (истребование от граждан документов, которые могут быть получены из информационных систем, не допускается):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граждан, нуждающихся в жилище из коммунального жилищного фонда, с указанием согласия на проверку местным исполнительным органом наличия или отсутствия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 по форме согласно приложению 1 к настоящим Правилам;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(представляется для идентификации личности заявителя);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данных в информационной системе копии свидетельств о государственной регистрации актов гражданского состояния (рождение, смерть, заключение брака (супружества), расторжение брака (супружества), усыновление (удочерение), установление отцовства (материнства), перемена имени, отчества и фамилии).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заявителя, последними представляются копии решения суда о признании их членами семьи заявителя;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данных в информационной системе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детей-инвалидов);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отсутствия данных в информационной системе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когда жилище, в котором проживает семья, не отвечает установленным санитарно-эпидемиологическим требованиям, заявитель дополнительно представляет оригинал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случаях, когда жилище, в котором проживает семья, не отвечает установленным техническим требованиям, заявитель дополнительно представляет оригинал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случае,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заявитель дополнительно представляет документ, подтверждающий соответствующий вид заболевания.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государственных служащих, работников бюджетных организаций, сведения о доходах, которые облагаются налогами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заявление по форме согласно приложению 2 к настоящим Правилам, а также документы, указанные в подпунктах 2), 3) и 4) настоящего пункта. Сведения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по средствам информационного ресурса "Реестр договоров найма объектов государственного жилищного фонда", размещенного на веб-портале gosreestr.kz.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обновления, изменения или дополнения сведений, указанных в настоящем пункте документов, заявитель предоставляет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(далее – портал), заявление по форме согласно приложению 3 к настоящим Правилам, а также необходимые документы, предусмотренные настоящим пунктом, с момента появления оснований либо получения sms – оповещения на мобильный телефон.";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Решение о постановке на учет с выдачей уведомления и указанием порядкового номера очереди либо мотивированный отказ в постановке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принимаются местным исполнительным органом, государственным предприятием, государственным учреждением не позднее пятнадцати рабочих дней с даты подачи заявления.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решению местных исполнительных органов уведомление заявителю направляется в Государственную корпорацию либо в "личный кабинет" портала в виде электронного документа. Согласно решению государственным предприятием либо государственным учреждением заявитель извещается в письменном виде по почте либо нарочно.";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Местные исполнительные органы района, города областного значения, городов республиканского значения, столицы ежегодно проводят инвентаризацию списков очередности граждан Республики Казахстан, состоящих на учете нуждающихся в жилище из коммунального жилищного фонда, в автоматизированном режиме посредством Единой национальной системы учета очередников интегрированной с информационными системами государственных органов с целью актуализации списков очередников, состоящих на учете нуждающихся в жилище.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информационной системе либо изменений сведений о заявителе и членов его семьи, заявитель оповещается местными исполнительными органами посредствам sms – оповещения на мобильный телефон о необходимости обновить соответствующие документы через Государственную корпорацию либо портал.";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или жилище,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арендованном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</w:t>
            </w:r>
          </w:p>
        </w:tc>
      </w:tr>
    </w:tbl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Наименование структурного подразделения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местного исполнительного органа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Нур-Султана, Алматы и Шымкента, района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города областного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осуществляющих функции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гражданина (ки)___________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</w:t>
      </w:r>
    </w:p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согласно: </w:t>
      </w:r>
    </w:p>
    <w:bookmarkEnd w:id="29"/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1) списку учета нуждающихся в жилище из коммунального жилищного фонда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категории__________________________________;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составу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ИИН: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сведениям о дополнительных доходах (для граждан, относящимся к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уязвимым слоям населения за исключением детей-сирот, детей,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 и семьям воспитывающих детей-инвалидов):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(доходы, получаемые в виде оплаты труда (за исключением облагающихся пенсионными налогами), социальных выплат; от предпринимательской и других видов деятельности; в виде алиментов на детей и других иждивенцев; от личного подсобного хозяйства – приусадебного хозяйства, включающего содержание скота и птицы, садоводство, огородничество; иные доходы, наименование дохода и сумма за последние двенадцать месяцев перед обращением);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сведениям о наличии в семье женщины, имеющей беременность свыше двадцати двух недель, ИИН: ____________________________;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сведениям о ребенке инвалиде, ИИН: _____________________________________;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сведениям об инвалидности, престарелых, больных сердечно-сосудистыми и другими тяжелыми заболеваниями (нужное подчеркнуть), ИИН: ________________________;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сведениям об инвалидности, имеющей нарушение опорно-двигательного аппарата, ИИН: __________________________________________________________________;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сведениям о месте работы: ________________________________________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(бизнес идентификационный номер, для списка граждан по категориям государственных служащих, работников бюджетных организаций, военнослужащих, кандидатов в космонавты, космонавтов, сотрудников специальных государственных органов и лиц, занимающих государственные выборные должности);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сведениям об опекуне: ___________________________________________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(ИИН, номер решения (опекунства), дата опекунства, орган принятия решения);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сведениям об аварийном жилье: ______________________________________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объекта недвижимости, кадастровый номер, область, район, населенный пункт, улица, дом, корпус, квартира);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согласие либо отказ при распределении жилья, не соответствующего квадратуре (меньше положенного), комплектности и этажности: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(-на), не согласен (-на) (нужное подчеркнуть);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мобильного телефона: _________________________________;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почта ______________________________________________________.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45"/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"__" __________ 20__ года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 ________________.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или жилище,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арендованном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</w:t>
            </w:r>
          </w:p>
        </w:tc>
      </w:tr>
    </w:tbl>
    <w:p>
      <w:pPr>
        <w:spacing w:after="0"/>
        <w:ind w:left="0"/>
        <w:jc w:val="both"/>
      </w:pPr>
      <w:bookmarkStart w:name="z62" w:id="4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Руководителю государственного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учреждения /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гражданина (ки)___________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(ей)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 (далее – ИИН)</w:t>
      </w:r>
    </w:p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жилищного фонда государственного учреждения / государственного предприятия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согласно составу семьи по категории _____________. </w:t>
      </w:r>
    </w:p>
    <w:bookmarkEnd w:id="49"/>
    <w:p>
      <w:pPr>
        <w:spacing w:after="0"/>
        <w:ind w:left="0"/>
        <w:jc w:val="both"/>
      </w:pPr>
      <w:bookmarkStart w:name="z65" w:id="50"/>
      <w:r>
        <w:rPr>
          <w:rFonts w:ascii="Times New Roman"/>
          <w:b w:val="false"/>
          <w:i w:val="false"/>
          <w:color w:val="000000"/>
          <w:sz w:val="28"/>
        </w:rPr>
        <w:t>
      Состав семьи: 1. 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члена семьи,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ИИН: _______________________.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51"/>
    <w:p>
      <w:pPr>
        <w:spacing w:after="0"/>
        <w:ind w:left="0"/>
        <w:jc w:val="both"/>
      </w:pPr>
      <w:bookmarkStart w:name="z67" w:id="52"/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 содержащихся в информационных системах "__" __________ 20__ года 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 ________________.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</w:t>
            </w:r>
          </w:p>
        </w:tc>
      </w:tr>
    </w:tbl>
    <w:p>
      <w:pPr>
        <w:spacing w:after="0"/>
        <w:ind w:left="0"/>
        <w:jc w:val="both"/>
      </w:pPr>
      <w:bookmarkStart w:name="z70" w:id="5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Наименование структурного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подразделения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исполнительного органа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Нур-Султан, Алматы и Шымкент,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района и города областного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осуществляющих функции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гражданина (ки)___________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</w:t>
      </w:r>
    </w:p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обновить, изменить или дополнить мои сведения либо сведения членов моей семьи, представленные ранее с заявлением на поставку меня на учет для предоставления жилища из жилищного фонда, арендованного местным исполнительным органом в частном жилищном фонде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 члена семьи (по которому обновляются данные): _______________________;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причина изменения, обновления либо дополнения данных и подтверждающий документ: ___________________________________.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59"/>
    <w:p>
      <w:pPr>
        <w:spacing w:after="0"/>
        <w:ind w:left="0"/>
        <w:jc w:val="both"/>
      </w:pPr>
      <w:bookmarkStart w:name="z77" w:id="60"/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 содержащихся в информационных системах "__" __________ 20__ года 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2.________________.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