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0d18" w14:textId="c400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марта 2009 года № 292 "Об утверждении Перечня официально признанных источников информации о рыночных ценах" и от 29 апреля 2016 года № 255 "Об утверждении Правил (методики) ценообразования на хлопок-волокно"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2020 года № 395.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2016 года № 255 "Об утверждении Правил (методики) ценообразования на хлопок-волокно" (САПП Республики Казахстан 2016 г., № 25-26, ст. 147):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(методике) ценообразования на хлопок-волокно,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для определения рыночных цен на хлопок-волокно используются следующие источники информации: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"Цена Дайджест" и бюллетень "Ценовая информация" (приложение к журналу "Цена Дайджест") (ООО "Цена-Информ", Российская Федерация);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Ценовая информация "Cotlook Cotton Quotes" (информационное агентство "Cotlook Limited", Великобритания);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EIKON, (компания "Refinitiv", Великобритания).";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источника Ценовая информация "Cotlook Cotton Quotes" регионом действия источника информации являются страны Юго-Восточной Азии.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источника EIKON регионом действия источника информации являются страны Европы (за исключением указанных в других РДИИ).";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определения рыночной цены казахстанского хлопка-волокна используются те цены, которые определены в настоящих Правилах.";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определения цен на хлопок-волокно из источника информации Ценовая информация "Cotlook Cotton Quotes";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изложить в следующей редакции: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Опубликованная в источнике информации Ценовая информация "Cotlook Cotton Quotes" цена хлопка-волокна распространяется на период времени, начинающийся с даты публикации и по день, предшествующий следующей публикации.";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определения цен на хлопок-волокно из источника информации EIKON)";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Опубликованная в источнике информации EIKON цена хлопка-волокна распространяется на период времени, начинающийся с даты публикации и по день, предшествующий следующей публикации.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расчета рыночной цены казахстанского хлопка-волокна по ценам EIKON используется средняя цена от COT BRE CIS SM (Mid Price Close) и COT BRE CIS M (Mid Price Close), публикуемая на условиях поставки CIF-Бремен (Федеративная Республика Германия). При отсутствии указанных цен используется средняя цена COT BRE SP SM (Mid Price Close).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случае, если в каком-то периоде времени в публикациях EIKON будут отсутствовать цены на хлопок из стран СНГ, то для расчета рыночной цены будет использоваться последняя цена.";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определения дифференциала по РДИИ Ценовая информация "Cotlook Cotton Quotes";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транспортных расходов, рассчитанных от станции погрузки до базового порта назначения Читагонг (Народная Республика Бангладеш) на условиях поставки CFR-порт назначения. Доставка производится крытыми железнодорожными вагонами до базового порта перевалки Владивосток (Российская Федерация) и далее морским транспортом до порта Читагонг (Народная Республика Бангладеш);";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определения дифференциала по РДИИ EIKON";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исключить;</w:t>
      </w:r>
    </w:p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тех случаях, когда разница между рыночной ценой и допустимым отклонением будет меньше или равна цене сделки (ЦС ≥ РЦ – ДО), цена сделки признается допустимой. А в тех случаях, когда разница между рыночной ценой и допустимым отклонением будет больше цены сделки (ЦС &lt; РЦ – ДО), цена сделки признается недопустимой, где:";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