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09ff" w14:textId="b6e0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контроля специфических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2020 года № 415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контроля специфических товаров".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контроля специфических товаров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 № 12, ст.87; № 23, ст.118; № 24, ст.126; 2017 г., № 8, ст.16; № 9, ст.21; № 14, ст.50; № 16, ст.56; № 22-III, ст. 109; № 23-III, ст.111;№ 24, ст. 115; 2018 г., № 1, ст.2; № 14, ст.44; № 15, ст.46; № 16, ст.56; № 23, ст.88, 91; № 24, ст.94; 2019 г., № 2, ст.6, № 7, ст.36; № 8, ст.45; № 15-16, ст.67; № 19-20, ст.86; № 23, ст. 108; № 24-I, ст. 118, 119; № 24-II, ст. 120; Закон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года; Закон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года):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162 слово "поражения" заменить словом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"уничтожения";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275 слово "поражения" заменить словом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"уничтожения";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статьи 162 слово "поражения" заменить словом "уничтожения";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второй статьи 163 слово "поражения" заменить слове м. "уничтожения";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1) части третьей статьи 255 слово "поражения" заменить словом "уничтожения";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абзаце первом статьи 275 слова "экспортный контроль" заменить словами "контроль специфических товаров";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286: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"поражения" заменить словом "уничтожения";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"которые могут быть использованы для создания оружия массового уничтожения" дополнить словами ", а также материалов и оборудования, которые могут быть использованы для создания средств доставки оружия массового уничтожения, вооружения и военной техники, в отношении которых установлен контроль специфических товаров";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второй статьи 290 слово "поражения" заменить словом "уничтожения";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второй статьи 291 слово "поражения" заменить словом "уничтожения".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 137; № 22-V, ст.156; № 22-VI, ст.159; 2016 г., № 7-II, ст.55; № 8-II, ст.67; № 12, ст.87; № 23, ст.118; № 24, ст.126, 129; 2017 г., № 1-2, ст. 3; № 8, ст.16; № 14, ст.50, 53; № 16, ст.56; № 21, ст.98, 102; № 24, ст.115; 2018 г., № 1, ст.2; № 10, ст.32; № 16, ст.53, 56; № 23, ст.91; № 24, ст.93; 2019 г., № 2, ст.6, № 7, ст.36; № 19-20, ст.86; № 23, ст.103; № 24-I, ст.118; № 24-II, ст.120; Закон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года; Закон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года):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187 слово "поражения" заменить словом "уничтожения".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 112; 2016 г., № 1, ст.4; № 6, ст.45; № 7-II, ст.55; № 8-I, ст.62, 65; № 8-11, ст.72; № 12, ст.87; № 23, ст.118; № 24, ст.124, 126; 2017 г., № 9, ст.21; № 14, ст. 50, 51; № 22-III, ст. 109; № 23-III, ст.111; № 23-V, ст.113; № 24, ст.115; 2018 г., № 10, ст. 32; № 11, ст.37; № 14, ст. 44; № 15, ст.46, 49, 50; № 19, ст.62; № 22, ст.82, 83; № 24, ст.94; 2019 г., № 2, ст.6; № 5-6, ст.27; № 7, ст.37, 39; № 8, ст.45; № 15-16, ст.67; № 19-20, ст.86; № 21-22, ст.90, 91; № 23, ст.108; № 24-I, ст. 118; № 24-II, ст. 123, 124; Закон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года):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статьи 138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 области контроля специфических товаров".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ст.110; 2018 г., № 15, ст.50; № 19, ст.62; № 24, ст.93; 2019 г., № 7, ст.37, 39; № 15-16, ст.67; № 19-20, ст.86; № 21-22, ст.91; № 24-I, ст. 118; Закон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года):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13) пункта 1 статьи 2 слова "экспортного контроля" заменить словами "контроля специфических товаров";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55) пункта 1 статьи 3 слова "экспортного контроля" заменить словами "контроля специфических товаров";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8 слова "экспортного контроля" заменить словами "контроля специфических товаров";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20 части второй статьи 12 слова "экспортного контроля" заменить словами "контроля специфических товаров";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6 статьи 393 слова "экспортного контроля" заменить словами "контроля специфических товаров";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5 статьи 402 слова "экспортный контроль" заменить словами "контроль специфических товаров".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32; 2011 г., № 1, ст. 7; № 11, ст. 102; № 12, ст. 111; 2012 г., № 8, ст. 63; 2013 г., № 14, ст. 72, 75; 2014 г., № 1, ст. 4; № 10, ст. 52; № 21, ст. 122; 2015 г., № 22-I, ст.141; № 22-V, ст. 156; 2016 г., № 1, ст.2; № 24, ст.126; 2017 г., № 24, ст.115; 2018 г., № 19, ст.62; 2019 г., № 24-I, ст.119; Закон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года):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 статьи 12 слова "оружия массового поражения" заменись словами "оружия массового уничтожения".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ст.113; 2011 г., № 1, ст.2; № 5, ст.43; № 11, ст.102; 2012 г., № 8, ст.64; № 14, ст.95; № 15, ст.97; 2013 г., № 14, ст.72; № 16, ст.83; 2014 г., № 7, ст.37; № 10, ст.52; № 16, ст.90; № 19-I, 19-II, ст.96; № 23, ст.143; 2015 г., № 19-I, ст.100; № 20-IV, ст.113; № 23-II, ст.170, 172; 2016 г., № 8-I, ст.65; № 24, ст.124; 2017 г., № 9, ст.22; № 11, ст.29; № 14, ст.51; № 16, ст.56; № 22-III, ст. 109; 2018 г., № 10, ст.32; № 19, ст.62; 2019 г., № 8, ст.45; № 23, ст. 103; Закон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года):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 статьи 27 слова "незаявленной продукции, подлежащей экспортному контролю," заменить словами "незаявленного специфического товара,".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(Ведомости Парламента Республики Казахстан, 2012 г., № 1, ст. 4; № 14, ст. 92; 2014 г., № 1, ст. 4; № 7, ст. 37; № 10, ст. 52; № 19-I, 19-II, ст. 96; 2015 г., № 8, ст. 45; № 20-IV, ст. 113; 2016 г., № 7-II, ст.56; 2017 г., № 4, ст.7; 2018 г., № 10, ст.32; № 19, ст.62; Закон Республики Казахстан от 18 марта 2019 года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информатизации", опубликованный в газетах "Егемен Қазақстан" и "Казахстанская правда" 19 марта 2019 года):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статьи 30 слова "оружие массового поражения" заменить словами "оружие массового уничтожения";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(Ведомости Парламента Республики Казахстан, 2013 г., № 2, ст. 9; № 15, ст.81; 2014 г., № 7, ст.37; № 21, ст.122, 123; № 22, ст.131; 2015 г., № 1, ст.2; № 20-IV, ст.113; 2016 г., № 8-II, ст.71; № 24, ст.131; 2017 г., № 9, ст.17; № 11, ст.29; № 16, ст.56; № 23-III, ст.111; № 23-V, ст.113; 2019 г., № 7, ст.39; № 8, ст.45; Закон Республики Казахстан от 13 мая 2020 года "О внесении изменений,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года):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статьи 19 после слов "фитосанитарного контроля" дополнить словами "и контроля за перемещением специфических товаров".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 36; № 19-I, 19-II, ст. 96; № 21, ст. 122; № 23, ст. 143; 2015 г., № 1, ст. 2; № 15, ст. 78; № 19-II, ст. 103, 104; № 20-I, ст. 111; № 20-IV, ст. 113; № 23-I, ст. 169; 2016 г., № 6, ст.45; № 7-II, ст.53, 56; 2017 г., № 11, ст.29; № 23-V, ст.113; 2018 г., № 19, ст.32; № 19, ст.62; № 23, ст.91; № 24, ст.93, 94; 2019 г., № 5-6, ст.27; № 21-22, ст.90; № 23, ст.103; Закон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года):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30) статьи 1 слово "поражения" заменить словом "уничтожения".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 143; 2015 г., № 2, ст.3; № 8, ст.45; № 9, ст.46; № 11, ст.57; № 16, ст.79; № 19-II, ст.103; № 20-IV, ст.113; № 21-I, ст.128; № 21-III, ст. 135; № 22-II, ст. 144, 145; № 22-V, ст. 156, 158; № 22-VI, ст. 159; № 23-I, ст. 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 67):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30 слова "продукции, подлежащей экспортному контролю" заменить словами "специфических товаров";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7) в части третьей пункта 1 статьи 32 слова "продукции, подлежащей экспортному контролю" заменить словами "специфических товаров" и после слов "Закона Республики Казахстан" слова "Об экспортном контроле" заменить словами "О контроле специфических товаров";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9 статьи 34 слова "продукции, подлежащей экспортному контролю" заменить словами "специфических товаров";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37: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Контрольный список специфических товаров устанавливается Правительством Республики Казахстан в соответствии с международными режимами экспортного контроля и в целях обеспечения национальной безопасности.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 в сфере импорта и экспорта специфических товаров выдаются не позднее тридцати рабочих дней, за исключением случая, когда необходимо получение подтверждения проверки подлинности гарантийного обязательства страны-импортера, где лицензия выдается по получению такого подтверждения.";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"продукции, подлежащей экспортному контролю" заменить словами "специфических товаров";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приложении 1 к Закону: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51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2617"/>
        <w:gridCol w:w="5373"/>
        <w:gridCol w:w="2387"/>
      </w:tblGrid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 на экспорт и импорт специфических товаров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 специфических товаров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Неотчуждаемая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 класс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специфических товаров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лицензия на экспорт товаров двойного назначения и товаров, контролируемых по соображениям национальной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52 исключить;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приложении 2 к Закону: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87-12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4581"/>
        <w:gridCol w:w="4287"/>
        <w:gridCol w:w="233"/>
      </w:tblGrid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87-12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разрешения на оказание экстерриториальных посреднических услуг или технической помощи в сфере контроля специфических товаров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на оказание экстерриториальных посреднических услуг или технической помощи в сфере контроля специфических товаров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87-13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4318"/>
        <w:gridCol w:w="3975"/>
        <w:gridCol w:w="272"/>
      </w:tblGrid>
      <w:tr>
        <w:trPr>
          <w:trHeight w:val="3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87-13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разрешения на передачу специфических товаров третьим лицам на территории Республики Казахстан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на передачу специфических товаров третьим лицам на территории Республики Казахстан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157 изложить в следующей редакции: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2"/>
        <w:gridCol w:w="4140"/>
        <w:gridCol w:w="3596"/>
        <w:gridCol w:w="432"/>
      </w:tblGrid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разрешения на экстерриториальный реэкспорт специфических товаров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на экстерриториальный реэкспорт специфических товаров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184 исключить;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231 изложить в новой редакции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9"/>
        <w:gridCol w:w="3413"/>
        <w:gridCol w:w="2670"/>
        <w:gridCol w:w="588"/>
      </w:tblGrid>
      <w:tr>
        <w:trPr>
          <w:trHeight w:val="30" w:hRule="atLeast"/>
        </w:trPr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 сертификата конечного пользователя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конечного пользователя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231-1 следующего содержания: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0"/>
        <w:gridCol w:w="2844"/>
        <w:gridCol w:w="2226"/>
        <w:gridCol w:w="490"/>
      </w:tblGrid>
      <w:tr>
        <w:trPr>
          <w:trHeight w:val="30" w:hRule="atLeast"/>
        </w:trPr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231-1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 международного импортного сертификата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импортный сертификат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233 слово "продукции" заменить словами "специфических товаров";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392 слова "отнесении товаров, технологий, работ, услуг, информации к продукции" заменить словом "идентификации";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июня 2015 года "О миротворческой деятельности Республики Казахстан" (Ведомости Парламента Республики Казахстан, 2015 г., № 11, ст. 55; 2017 г., ст.22):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24 изложить в следующей редакции: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 и импорт товаров военного назначения, необходимых для функционирования национального контингента или проведения миротворческой подготовки, осуществляется в порядке, установленном законодательством Республики Казахстан в сфере контроля специфических товаров.";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2016 года "Об использовании атомной энергии" (Ведомости Парламента Республики Казахстан, 2016 г., № 1, ст.1; 2018 г., № 10, ст.32; 2019 г., № 21-22, ст.90, 91; Закон Республики Казахстан от 14 мая 2020 года "О внесении изменения и дополнений в некоторые законодательные акты Республики Казахстан по вопросам гражданско-правовой ответственности в сфере использования атомной энергии", опубликованный в газетах "Егемен Қазақстан" и "Казахстанская правда" 15 мая 2020 года):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25) статьи 6 слова "экспортный контроль" заменить словами "контроль специфических товаров";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3) пункта 1 статьи 8 слова ", экспортного контроля" заменить словами ", в сфере контроля специфических товаров";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15 после слов "осуществляются на основе" дополнить словом "разовых" и слова "в области экспортного контроля" заменить словами "в сфере контроля специфических товаров";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3 статьи 15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целях обеспечения норм и требований в сфере контроля специфических товаров в области использования атомной энергии экспортеры создают внутрифирменные системы контроля в соответствии с законодательством Республики Казахстан в сфере контроля специфических товаров".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"Об оборонной промышленности и государственном оборонном заказе" (опубликованный в Эталонном контрольном банке нормативных правовых актов Республики Казахстан 20 марта 2019 года, газетах "Егемен Қазақстан" от 19 марта 2019 года, № 53 (29532) и "Казахстанская правда" от 19 марта 2019 года № 53 (28930), Ведомости Парламента Республики Казахстан 2019 г., № 5-6 (2780- 2781), ст. 26):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8) статьи 8 слова "экспортного контроля" заменить словами "контроля специфических товаров" и слова "об экспортном контроле" заменить словами "о контроле специфических товаров".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двадцати одного календарного дня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