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9fb7" w14:textId="6089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марта 2020 года № 155 "О временном закрытии автомобильных пунктов пропуска на отдельных участках Государственной границы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2020 года № 417. Утратило силу постановлением Правительства Республики Казахстан от 29 июня 2022 года № 449.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29.06.2022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2020 года № 155 "О временном закрытии автомобильных пунктов пропуска на отдельных участках Государственной границы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порядке уведомить по дипломатическим каналам Китайскую Народную Республику.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