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9101e" w14:textId="4f910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июля 2020 года № 418.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