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192f" w14:textId="0d719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марта 2019 года № 113 "О создании Государственного центра поддержки национального кино"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июля 2020 года № 421. Утратило силу постановлением Правительства Республики Казахстан от 11 ноября 2024 года № 952.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11.11.2024 </w:t>
      </w:r>
      <w:r>
        <w:rPr>
          <w:rFonts w:ascii="Times New Roman"/>
          <w:b w:val="false"/>
          <w:i w:val="false"/>
          <w:color w:val="ff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марта 2019 года № 113 "О создании Государственного центра поддержки национального кино" (САПП Республики Казахстан, 2019 г., № 4, ст. 50)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Создать Экспертный совет при обществе (далее – Экспертный совет) в составе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прилагаемое Положение об Экспертном совете.";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"Состав Экспертного совета при Государственном центре поддержки национального кино";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об экспертном совете при Государственном центре поддержки национального кино, утвержденного указанным постановлением, изложить в следующей редакции: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об Экспертном совете при Государственном центре поддержки национального кино";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Настоящее Положение об Экспертном совете при Государственном центре поддержки национального кино определяет статус и полномочия Экспертного совета (далее − Совет), который является консультативно-совещательным органом при Государственном центре поддержки национального кино.";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экспертного совета при Государственном центре поддержки национального кино, утвержденный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Абзалбека Габита Мухамеджановича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сектором Отдела внутренней политики Администрации Президента Республики Казахстан (по согласованию);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Мухимова Абзала Сансызбаевича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заведующего сектором Отдела внутренней политики Администрации Президента Республики Казахстан (по согласованию).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