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ccee" w14:textId="3d7c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2020 года № 431.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Совета директоров акционерного общетва "Фонд национального благосостояния "Самрук-Қазына":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3673"/>
        <w:gridCol w:w="4314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"Альпер Акдениз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директор"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2"/>
        <w:gridCol w:w="3391"/>
        <w:gridCol w:w="4927"/>
      </w:tblGrid>
      <w:tr>
        <w:trPr>
          <w:trHeight w:val="30" w:hRule="atLeast"/>
        </w:trPr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"Лука Сутера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директор".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