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f283" w14:textId="072f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"Международный аэропорт 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2020 года № 436.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2017 года № 381 "О переименовании Международного аэропорта Астана" (САПП Республики Казахстан, 2017 г., № 24, ст. 191)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Переименовать акционерное общество "Международный аэропорт Астана" в акционерное общество "Международный аэропорт Нурсултан Назарбаев".".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изменения, которые вносятся в некоторые решения Правительства Республики Казахстан.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2020 года № 436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Нур-Султан":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21-180,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"21-180. Акционерное общество "Международный аэропорт Нурсултан Назарбаев".".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 (САПП Республики Казахстан, 1999 г., № 13, ст. 124):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индустрии и инфраструктурного развития Республики Казахстан":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>, порядковый номер 389-1,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"389-1. Акционерное общество "Международный аэропорт Нурсултан Назарбаев".".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