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4981" w14:textId="c484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9 апреля 2020 года № 187 "О реализации Указа Президента Республики Казахстан "Об уточненном республиканском бюджете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2020 года № 446.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287 "О дальнейших мерах по стабилизации экономики"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2020 года № 187 "О реализации Указа Президента Республики Казахстан "О республиканском бюджете на 2020 год"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"I. Республиканские бюджетные инвестиционные проекты":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207 "Министерство экологии, геологии и природных ресурсов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254 "Эффективное управление водными ресурсами":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113 "Строительство и реконструкция систем водоснабжения, гидротехнических сооружений":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478"/>
        <w:gridCol w:w="478"/>
        <w:gridCol w:w="1571"/>
        <w:gridCol w:w="8817"/>
      </w:tblGrid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842 927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417"/>
        <w:gridCol w:w="417"/>
        <w:gridCol w:w="1369"/>
        <w:gridCol w:w="9263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1 672 927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335"/>
        <w:gridCol w:w="335"/>
        <w:gridCol w:w="335"/>
        <w:gridCol w:w="4776"/>
        <w:gridCol w:w="6184"/>
      </w:tblGrid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сооружений для подпитки Астанинского водохранилища (разработка ПСД)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"/>
        <w:gridCol w:w="304"/>
        <w:gridCol w:w="304"/>
        <w:gridCol w:w="304"/>
        <w:gridCol w:w="5481"/>
        <w:gridCol w:w="5603"/>
      </w:tblGrid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защитной дамбы города Астаны с устройством катастрофического водосброса с отводящим каналом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Есильского контррегулятора на реке Есиль в Акмолинской области (разработка ПСД)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417"/>
        <w:gridCol w:w="417"/>
        <w:gridCol w:w="1369"/>
        <w:gridCol w:w="9263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1 683 447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417"/>
        <w:gridCol w:w="417"/>
        <w:gridCol w:w="417"/>
        <w:gridCol w:w="1369"/>
        <w:gridCol w:w="9263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9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2 183 447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6"/>
        <w:gridCol w:w="366"/>
        <w:gridCol w:w="366"/>
        <w:gridCol w:w="5020"/>
        <w:gridCol w:w="5816"/>
      </w:tblGrid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гидроузла Айтек Кызылординской области"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"/>
        <w:gridCol w:w="351"/>
        <w:gridCol w:w="351"/>
        <w:gridCol w:w="351"/>
        <w:gridCol w:w="4415"/>
        <w:gridCol w:w="6481"/>
      </w:tblGrid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Кызылординского гидроузла Кызылординской области. I очередь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1958"/>
        <w:gridCol w:w="8766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3 187 428</w:t>
            </w: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94"/>
        <w:gridCol w:w="394"/>
        <w:gridCol w:w="394"/>
        <w:gridCol w:w="1958"/>
        <w:gridCol w:w="8766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2 737 428</w:t>
            </w:r>
          </w:p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"/>
        <w:gridCol w:w="229"/>
        <w:gridCol w:w="229"/>
        <w:gridCol w:w="230"/>
        <w:gridCol w:w="6275"/>
        <w:gridCol w:w="5108"/>
      </w:tblGrid>
      <w:tr>
        <w:trPr>
          <w:trHeight w:val="30" w:hRule="atLeast"/>
        </w:trPr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и строительство разводящих сетей сельских населенных пунктов с подключением. 2-я очередь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983 052</w:t>
            </w:r>
          </w:p>
        </w:tc>
      </w:tr>
      <w:tr>
        <w:trPr>
          <w:trHeight w:val="30" w:hRule="atLeast"/>
        </w:trPr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5 301 772</w:t>
            </w:r>
          </w:p>
        </w:tc>
      </w:tr>
      <w:tr>
        <w:trPr>
          <w:trHeight w:val="30" w:hRule="atLeast"/>
        </w:trPr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 (ІІІ-очередь). Корректировка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891 362</w:t>
            </w:r>
          </w:p>
        </w:tc>
      </w:tr>
    </w:tbl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"/>
        <w:gridCol w:w="229"/>
        <w:gridCol w:w="229"/>
        <w:gridCol w:w="230"/>
        <w:gridCol w:w="6275"/>
        <w:gridCol w:w="5108"/>
      </w:tblGrid>
      <w:tr>
        <w:trPr>
          <w:trHeight w:val="30" w:hRule="atLeast"/>
        </w:trPr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и строительство разводящих сетей сельских населенных пунктов с подключением. 2-я очередь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533 052</w:t>
            </w:r>
          </w:p>
        </w:tc>
      </w:tr>
      <w:tr>
        <w:trPr>
          <w:trHeight w:val="30" w:hRule="atLeast"/>
        </w:trPr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4 421 772</w:t>
            </w:r>
          </w:p>
        </w:tc>
      </w:tr>
      <w:tr>
        <w:trPr>
          <w:trHeight w:val="30" w:hRule="atLeast"/>
        </w:trPr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ЮКО (ІІІ-очередь). Корректировка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301 362</w:t>
            </w:r>
          </w:p>
        </w:tc>
      </w:tr>
    </w:tbl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"/>
        <w:gridCol w:w="213"/>
        <w:gridCol w:w="213"/>
        <w:gridCol w:w="213"/>
        <w:gridCol w:w="6713"/>
        <w:gridCol w:w="4735"/>
      </w:tblGrid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ЮКО. Корректировка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1 090 198</w:t>
            </w:r>
          </w:p>
        </w:tc>
      </w:tr>
    </w:tbl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"/>
        <w:gridCol w:w="228"/>
        <w:gridCol w:w="228"/>
        <w:gridCol w:w="228"/>
        <w:gridCol w:w="7185"/>
        <w:gridCol w:w="4203"/>
      </w:tblGrid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ЮКО. Корректировка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800 198</w:t>
            </w:r>
          </w:p>
        </w:tc>
      </w:tr>
    </w:tbl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249 "Министерство индустрии и инфраструктурного развития Республики Казахстан":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003 "Развитие автомобильных дорог на республиканском уровне":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004 "За счет внешних займов":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243"/>
        <w:gridCol w:w="243"/>
        <w:gridCol w:w="243"/>
        <w:gridCol w:w="5912"/>
        <w:gridCol w:w="5416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– Западный Китай"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1 275 000</w:t>
            </w:r>
          </w:p>
        </w:tc>
      </w:tr>
    </w:tbl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243"/>
        <w:gridCol w:w="243"/>
        <w:gridCol w:w="243"/>
        <w:gridCol w:w="5912"/>
        <w:gridCol w:w="5416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– Западный Китай"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2 711 125</w:t>
            </w:r>
          </w:p>
        </w:tc>
      </w:tr>
    </w:tbl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"/>
        <w:gridCol w:w="148"/>
        <w:gridCol w:w="148"/>
        <w:gridCol w:w="148"/>
        <w:gridCol w:w="8034"/>
        <w:gridCol w:w="3674"/>
      </w:tblGrid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– Караганда – Балхаш – Курты – Капшагай – Алматы" участок "Балхаш – Бурылбайтал"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21 550 134</w:t>
            </w:r>
          </w:p>
        </w:tc>
      </w:tr>
    </w:tbl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"/>
        <w:gridCol w:w="148"/>
        <w:gridCol w:w="148"/>
        <w:gridCol w:w="148"/>
        <w:gridCol w:w="8034"/>
        <w:gridCol w:w="3674"/>
      </w:tblGrid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– Караганда – Балхаш – Курты – Капшагай – Алматы" участок "Балхаш – Бурылбайтал"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20 114 009</w:t>
            </w:r>
          </w:p>
        </w:tc>
      </w:tr>
    </w:tbl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"За счет внутренних источников":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"/>
        <w:gridCol w:w="161"/>
        <w:gridCol w:w="161"/>
        <w:gridCol w:w="161"/>
        <w:gridCol w:w="7656"/>
        <w:gridCol w:w="4000"/>
      </w:tblGrid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 – Павлодар – Калбатау – Усть-Каменогорск"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"Астана – Петропавловск" транзитного коридора "Боровое – Кокшетау – Петропавловск – граница РФ"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</w:tbl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"/>
        <w:gridCol w:w="167"/>
        <w:gridCol w:w="167"/>
        <w:gridCol w:w="167"/>
        <w:gridCol w:w="7916"/>
        <w:gridCol w:w="3716"/>
      </w:tblGrid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 – Павлодар – Калбатау – Усть-Каменогорск"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4 488 190</w:t>
            </w:r>
          </w:p>
        </w:tc>
      </w:tr>
      <w:tr>
        <w:trPr>
          <w:trHeight w:val="30" w:hRule="atLeast"/>
        </w:trPr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"Астана – Петропавловск" транзитного коридора "Боровое – Кокшетау – Петропавловск – граница РФ"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5 824 801</w:t>
            </w:r>
          </w:p>
        </w:tc>
      </w:tr>
    </w:tbl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"/>
        <w:gridCol w:w="208"/>
        <w:gridCol w:w="208"/>
        <w:gridCol w:w="208"/>
        <w:gridCol w:w="7619"/>
        <w:gridCol w:w="3849"/>
      </w:tblGrid>
      <w:tr>
        <w:trPr>
          <w:trHeight w:val="30" w:hRule="atLeast"/>
        </w:trPr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"Бейнеу – Акжигит – граница Республики Узбекистан (на Нукус)"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755 962</w:t>
            </w:r>
          </w:p>
        </w:tc>
      </w:tr>
    </w:tbl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"/>
        <w:gridCol w:w="196"/>
        <w:gridCol w:w="196"/>
        <w:gridCol w:w="196"/>
        <w:gridCol w:w="7156"/>
        <w:gridCol w:w="4360"/>
      </w:tblGrid>
      <w:tr>
        <w:trPr>
          <w:trHeight w:val="30" w:hRule="atLeast"/>
        </w:trPr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"Бейнеу – Акжигит – граница Республики Узбекистан (на Нукус)"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2 311 017</w:t>
            </w:r>
          </w:p>
        </w:tc>
      </w:tr>
    </w:tbl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"/>
        <w:gridCol w:w="180"/>
        <w:gridCol w:w="180"/>
        <w:gridCol w:w="180"/>
        <w:gridCol w:w="7570"/>
        <w:gridCol w:w="4010"/>
      </w:tblGrid>
      <w:tr>
        <w:trPr>
          <w:trHeight w:val="30" w:hRule="atLeast"/>
        </w:trPr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"Усть-Каменогорск – Зыряновск - Большенарымское – Катон-Карагай – Рахмановские ключи"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1 591 732</w:t>
            </w:r>
          </w:p>
        </w:tc>
      </w:tr>
    </w:tbl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"/>
        <w:gridCol w:w="188"/>
        <w:gridCol w:w="188"/>
        <w:gridCol w:w="188"/>
        <w:gridCol w:w="8072"/>
        <w:gridCol w:w="3476"/>
      </w:tblGrid>
      <w:tr>
        <w:trPr>
          <w:trHeight w:val="30" w:hRule="atLeast"/>
        </w:trPr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"Усть-Каменогорск – Зыряновск – Большенарымское – Катон-Карагай – Рахмановские ключи"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9"/>
        <w:gridCol w:w="179"/>
        <w:gridCol w:w="7599"/>
        <w:gridCol w:w="3985"/>
      </w:tblGrid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– Караганда – Балхаш – Курты – Капшагай – Алматы"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</w:tbl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"/>
        <w:gridCol w:w="175"/>
        <w:gridCol w:w="175"/>
        <w:gridCol w:w="175"/>
        <w:gridCol w:w="7270"/>
        <w:gridCol w:w="4330"/>
      </w:tblGrid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– Караганда - Балхаш – Курты – Капшагай – Алматы"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12 123 686</w:t>
            </w:r>
          </w:p>
        </w:tc>
      </w:tr>
    </w:tbl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"За счет софинансирования внешних займов из республиканского бюджета":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263"/>
        <w:gridCol w:w="263"/>
        <w:gridCol w:w="263"/>
        <w:gridCol w:w="6392"/>
        <w:gridCol w:w="4856"/>
      </w:tblGrid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– Западный Китай"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</w:tbl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263"/>
        <w:gridCol w:w="263"/>
        <w:gridCol w:w="263"/>
        <w:gridCol w:w="6392"/>
        <w:gridCol w:w="4856"/>
      </w:tblGrid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– Западный Китай"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478 434</w:t>
            </w:r>
          </w:p>
        </w:tc>
      </w:tr>
    </w:tbl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"/>
        <w:gridCol w:w="153"/>
        <w:gridCol w:w="153"/>
        <w:gridCol w:w="153"/>
        <w:gridCol w:w="8284"/>
        <w:gridCol w:w="3404"/>
      </w:tblGrid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– Караганда – Балхаш – Курты – Капшагай – Алматы" участок "Курты – Бурылбайтал"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– Караганда – Балхаш – Курты – Капшагай – Алматы" участок "Балхаш – Бурылбайтал"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3 802 965</w:t>
            </w:r>
          </w:p>
        </w:tc>
      </w:tr>
    </w:tbl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"/>
        <w:gridCol w:w="153"/>
        <w:gridCol w:w="153"/>
        <w:gridCol w:w="153"/>
        <w:gridCol w:w="8284"/>
        <w:gridCol w:w="3404"/>
      </w:tblGrid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– Караганда – Балхаш – Курты – Капшагай – Алматы" участок "Курты – Бурылбайтал"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1 089 642</w:t>
            </w:r>
          </w:p>
        </w:tc>
      </w:tr>
      <w:tr>
        <w:trPr>
          <w:trHeight w:val="30" w:hRule="atLeast"/>
        </w:trPr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– Караганда – Балхаш – Курты – Капшагай – Алматы" участок "Балхаш – Бурылбайтал"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3 659 889</w:t>
            </w:r>
          </w:p>
        </w:tc>
      </w:tr>
    </w:tbl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47-1 и 47-2, следующего содержания: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2254"/>
        <w:gridCol w:w="2268"/>
        <w:gridCol w:w="804"/>
        <w:gridCol w:w="1812"/>
        <w:gridCol w:w="2542"/>
        <w:gridCol w:w="1534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исследование рукописных фондов, материалов фольклорных экспедиций и формирование антологии степного фольклора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отбор фольклорных материалов, сохраненных в рукописных фондах, архивах и НИИ, подготовка к изданию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литературы и искусства им. М.О. Ауэзова"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и реализация государственной политики в области образования и науки"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07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исследование, актуализация и информационная поддержка "Интерактивной научной исторической карты "Народ Казахстана"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дополнению интерактивной исторической карты Казахстана на трех языках, техническое сопровождение серверов соответствующей информационной системы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"Институт истории и этнологии им. Ч.Ч. Валиханова"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"Формирование и реализация государственной политики в области образования и науки"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108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</w:tbl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88-1, следующего содержания: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492"/>
        <w:gridCol w:w="3801"/>
        <w:gridCol w:w="725"/>
        <w:gridCol w:w="753"/>
        <w:gridCol w:w="2618"/>
        <w:gridCol w:w="1932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Грантовое финансирование коммерциализации результатов научной и (или) научно-технической деятельности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практическое применение результатов научной и (или) научно-технической деятельности, включая результаты интеллектуальной деятельности, с целью вывода на рынок новых или усовершенствованных товаров, процессов и услуг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науки"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"Развитие науки"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"Грантовое финансирование коммерциализации результатов научно и (или) научно-технической деятельности"</w:t>
            </w:r>
          </w:p>
          <w:bookmarkEnd w:id="112"/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5 400 000</w:t>
            </w:r>
          </w:p>
        </w:tc>
      </w:tr>
    </w:tbl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123, изложить в следующей редакции: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86"/>
        <w:gridCol w:w="6527"/>
        <w:gridCol w:w="355"/>
        <w:gridCol w:w="1947"/>
        <w:gridCol w:w="1230"/>
        <w:gridCol w:w="947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формированию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предусмотренных по плану мероприятий по реализации Государственной программы развития туристской отрасли на 2019 – 2025 годы, в том числе предусмотрение расходов на обеспечение участия в международных выставках, странового маркетинга, организация семинаров для представителей туристской отрасли; проведение международного тренинга для гидов-экскурсоводов. Развитие и техническая поддержка Национального туристического портала "Kazakhstan.travel". Проведение рекламной кампании на международном телевидении. Организация и проведения инфо-туров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"Формирование национального туристского продукта и продвижение его на международном и внутреннем рынке"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"Формирование туристского имиджа Казахстана"</w:t>
            </w:r>
          </w:p>
          <w:bookmarkEnd w:id="11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1 756 300</w:t>
            </w:r>
          </w:p>
        </w:tc>
      </w:tr>
    </w:tbl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2020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