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e6ded" w14:textId="c4e6d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20 марта 2020 года № 127 "Об определении специального порядка государственных закупок"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июля 2020 года № 448.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марта 2020 года № 127 "Об определении специального порядка государственных закупок"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Настоящее постановление вводится в действие со дня его подписания и действует до 31 декабря 2020 года включительно, и подлежит официальному опубликованию.".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период с 1 октября по 31 декабря 2020 года включительно специальный порядок государственных закупок действует в редакции согласно приложению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совместно с государственными органами, непосредственно подчиненными и подотчетными Президенту Республики Казахстан (по согласованию), центральными государственными и местными исполнительными органами принять меры, вытекающие из настоящего постановления.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 1 августа 2020 года и подлежит официальному опубликованию.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июля 2020 года № 448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Специальный порядок государственных закупок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специальный порядок государственных закупок (далее – порядок)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16 марта 2020 года № 287 "О дальнейших мерах по стабилизации экономики" и определяет специальный порядок осуществления государственных закупок в период его действия.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отношения, не урегулированные настоящим порядком, регулируются в соответствии с законодательством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Понятия, используемые в настоящем порядке, применяются в соответствии с действующим законодательством о государственных закупках и иным действующим законодательством Республики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Государственные закупки с применением специального порядка осуществляются в случаях приобретения товаров, работ, услуг, определенных Межведомственной комиссией по вопросам государственных закупок, созданной распоряжением Премьер-Министра Республики Казахстан (далее – Комиссия).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Планирование государственных закупок с применением специального порядка осуществляется в соответствии с законодательством о государственных закупках, за исключением государственных закупок, предусмотренных разделом 2 настоящего порядка.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требования законодательства о государственных закупках, предусматривающие ограничения по количеству внесений изменений в годовой план государственных закупок, не распространяются на закупки, предусмотренные настоящим порядком.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Государственные закупки с применением специального порядка осуществляются способом из одного источника.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Комиссия, в том числе по предложениям государственных органов, непосредственно подчиненных и подотчетных Президенту Республики Казахстан, центральных государственных и местных исполнительных органов, определяет критерии к товарам, работам, услугам и (или) перечень товаров, работ, услуг, закупки которых осуществляются способом из одного источника.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товаров, работ, услуг, предусмотренный пунктом 6 настоящего порядка, публикуется на веб-портале государственных закупок (далее – веб-портал).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Потенциальный поставщик не вправе участвовать в проводимых государственных закупках в случае наличия у него ограничений,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4 декабря 2015 года "О государственных закупках" (далее – Закон).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Осуществление государственных закупок способом из одного источника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Государственные закупки способом из одного источника осуществляются в случаях приобретения товаров, работ, услуг, определенных Комиссией.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Государственные закупки способом из одного источника осуществляются с учетом форматно-логического контроля, установленного на веб-портале.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осуществлении государственных закупок способом из одного источника в случае, предусмотренном пунктом 9 настоящего порядка, заказчик определяет поставщика с соблюдением принципов осуществления государственных закупок, предусмотренных подпунктами 1) и 7)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Закона, и заключает с ним договор о государственных закупках посредством веб-портала.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Заказчик в целях заключения договора о государственных закупках направляет посредством веб-портала потенциальному поставщику подписанный (удостоверенный электронной цифровой подписью) проект договора о государственных закупках.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Проект договора о государственных закупках подписывается (удостоверяется электронной цифровой подписью) потенциальным поставщиком не позднее трех рабочих дней со дня получения его посредством веб-портала.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случае, если потенциальный поставщик не подписал (не удостоверил электронной цифровой подписью) проект договора о государственных закупках в течение срока, установленного пунктом 13 настоящего порядка, заказчик вправе направить проект договора о государственных закупках другому потенциальному поставщику.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 возникновения технических сбоев на веб-портале, подтвержденных единым оператором государственных закупок, требования по заключению договора о государственных закупках из одного источника посредством веб-портала не распространяются.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Исполнение договора о государственных закупках способом из одного источника осуществляется в соответствии с законодательством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требование по внесению обеспечения исполнения договора о государственных закупках и аванса не распространяется на государственные закупки способом из одного источника.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Требование настоящего раздела в части использования веб-портала не распространяется на государственные закупки способом из одного источника,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Казахстан.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