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9476" w14:textId="0339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Самарканде (Республика Узбекистан)"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2020 года № 455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Самарканде (Республика Узбекистан)".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Генерального консульства Республики Казахстан в городе Самарканде (Республика Узбекистан)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Самарканде (Республика Узбекистан) Генеральное консульство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