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47c2" w14:textId="ba64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Исламской Республике Афганистан и Республике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2020 года № 461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материальные ценности из государственного материального резерва для оказания официальной гуманитарной помощи: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Исламской Республике Афганистан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Республике Узбекистан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определить получателей официальной гуманитарной помощи и обеспечить координацию мер по ее оказанию.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обеспечить транспортировку и доставку гуманитарного груза до пунктов назначения в Исламской Республике Афганистан и Республике Узбекистан.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Министерствам национальной экономики, иностранных дел, финансов, индустрии и инфраструктурного развития Республики Казахстан принять меры, вытекающие из настоящего постановления.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№461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материальных ценностей для оказания официальной гуманитарной помощи Исламской Республике Афганистан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2"/>
        <w:gridCol w:w="3862"/>
        <w:gridCol w:w="1619"/>
        <w:gridCol w:w="4307"/>
      </w:tblGrid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мешки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Палатки зимние 10 местные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Кровати металлические складные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Куртки теплые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теплые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 вязаные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 №461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материальных ценностей для оказания официальной гуманитарной помощи Республике Узбекистан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2505"/>
        <w:gridCol w:w="1610"/>
        <w:gridCol w:w="6522"/>
      </w:tblGrid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пшеничная, высшего сорта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крупа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Растительное масло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консервы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банка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