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47bf" w14:textId="6924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деятельности товарищества с ограниченной ответственностью "СК-Фармация"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2020 года № 468.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192 Предпринимательского кодекса Республики Казахстан от 29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6 января 2012 года "О национальной безопасности",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Наделить товарищество с ограниченной ответственностью "СК-Фармация" полномочиями по оптовому закупу лекарственных средств и медицинских изделий в срок до 31 декабря 2020 года включительно для последующей реализации в розничной сети.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07.08.2020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Определить наценку товарищества с ограниченной ответственностью "СК-Фармация" в размере 6 % от цены закупа.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23.10.2020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совместно с заинтересованными центральными государственными и местными исполнительными органами принять меры, вытекающие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