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b1a" w14:textId="eb70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2020 года № 471.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дополнить подпунктом 7)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114"/>
        <w:gridCol w:w="158"/>
        <w:gridCol w:w="3120"/>
        <w:gridCol w:w="1922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работникам, задействованным в противоэпидемических мероприятиях в рамках борьбы с коронавирусом COVID-19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риска в размере 20 МРЗП,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 риска – 10 МРЗП,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 риска – 5 МРЗП.</w:t>
            </w:r>
          </w:p>
          <w:bookmarkEnd w:id="5"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установления надбавки определяется уполномоченным органом в области здравоохранения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МРЗП - установленный законодательством минимальный размер месячной заработной платы.".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