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c53" w14:textId="dd39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478.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(САПП Республики Казахстан, 2014 г., № 9, ст. 84)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дополнить абзацем тридцать девятым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"штатным негласным сотрудникам органов, осуществляющих оперативно-розыскную деятельность – по перечням подразделений, должностей на условиях, определяемых первыми руководителями государственных органов;".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