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fc12" w14:textId="facf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2020 года № 480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"Международный аэропорт Алматы", держателю 100 процентов доли участия в товариществе с ограниченной ответственностью "Алматы ЗТО" (БИН: 180840018472), совершить сделку по отчуждению 100 процентов доли участия в товариществе с ограниченной ответственностью "Алматы ЗТО" в пользу товарищества с ограниченной ответственностью "Joint Technologies" (БИН: 140540015707).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