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7027f" w14:textId="2a702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26 марта 2019 года № 142 "О некоторых вопросах Министерства информации и общественного развития Республики Казахстан и Министерства цифрового развития, оборонной и аэрокосмической промышленности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июля 2020 года № 486. Утратило силу постановлением Правительства Республики Казахстан от 4 октября 2023 года № 866.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04.10.2023 </w:t>
      </w:r>
      <w:r>
        <w:rPr>
          <w:rFonts w:ascii="Times New Roman"/>
          <w:b w:val="false"/>
          <w:i w:val="false"/>
          <w:color w:val="ff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марта 2019 года № 142 "О некоторых вопросах Министерства информации и общественного развития Республики Казахстан и Министерства цифрового развития, оборонной и аэрокосмической промышленности Республики Казахстан" (САПП Республики Казахстан, 2019 г., № 5-6 ст. 64)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информации и общественного развития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16 дополнить абзацами сотым, сто первым и сто вторым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"утверждение правил деятельности журналиста (представителя средства массовой информации), присутствующего на мирных собраниях, форм отличительных знаков журналиста;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утверждение форм отличительных знаков организатора мирных собраний;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правил присуждения международной премии "Волонтер года";".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