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76c" w14:textId="a13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2020 года № 495.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День Абая – 10 августа".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