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edd6" w14:textId="815e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к Соглашению между Правительством Республики Казахстан и Правительством Российской Федерации об открытии Консульства Республики Казахстан в городе Астрахани, Российская Федерация, и Консульства Российской Федерации в городе Уральске, Республика Казахстан, от 9 октября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2020 года № 512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к Соглашению между Правительством Республики Казахстан и Правительством Российской Федерации об открытии Консульства Республики Казахстан в городе Астрахани, Российская Федерация, и Консульства Российской Федерации в городе Уральске, Республика Казахстан, от 9 октября 2000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Тлеуберди Мухтару Бескенулы подписать от имени Правительства Республики Казахстан протокол к Соглашению между Правительством Республики Казахстан и Правительством Российской Федерации об открытии Консульства Республики Казахстан в городе Астрахани, Российская Федерация, и Консульства Российской Федерации в городе Уральске, Республика Казахстан, от 9 октября 2000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2020 года № 512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к Соглашению между Правительством Республики Казахстан и Правительством Российской Федерации об открытии Консульства Республики Казахстан в городе Астрахани, Российская Федерация, и Консульства Российской Федерации в городе Уральске, Республика Казахстан, от 9 октября 2000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 Соглашения между Правительством Республики Казахстан и Правительством Российской Федерации об открытии Консульства Республики Казахстан в городе Астрахани, Российская Федерация, и Консульства Российской Федерации в городе Уральске, Республика Казахстан, от 9 октября 2000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Консульство Республики Казахстан в городе Астрахани, Российская Федерация, преобразуется в Генеральное консульство.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Консульский округ Генерального консульства Республики Казахстан в городе Астрахани включает в себя территории Астраханской, Волгоградской, Оренбургской, Самарской и Саратовской областей.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 "___" ______________ года в двух экземплярах, каждый на казахском и русском языках, причем оба текста имеют одинаковую силу.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