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fa1a9" w14:textId="34fa1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30 декабря 2019 года № 1033 "О Плане законопроектных работ Правительства Республики Казахстан на 2020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августа 2020 года № 523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2019 года № 1033 "О Плане законопроектных работ Правительства Республики Казахстан на 2020 год" следующие изменение и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2020 год, утвержденном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11, исключить;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14-1, следующего содержания: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1"/>
        <w:gridCol w:w="6372"/>
        <w:gridCol w:w="413"/>
        <w:gridCol w:w="414"/>
        <w:gridCol w:w="414"/>
        <w:gridCol w:w="414"/>
        <w:gridCol w:w="1192"/>
      </w:tblGrid>
      <w:tr>
        <w:trPr>
          <w:trHeight w:val="30" w:hRule="atLeast"/>
        </w:trPr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114-1.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воинской службы и жилищных отношений сотрудников специальных государственных органов и военнослужащих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Дандыбаев Т.Т.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