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1fae" w14:textId="7061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2020 года № 151 "Об основных условиях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2020 года № 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151 "Об основных условиях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на 2020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апреля 2020 года № 299 "Об уточненном республиканском бюджете на 2020 год"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9372374000 (девять миллиардов триста семьдесят два миллиона триста семьдесят четыре тысяч)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1178965000 (один миллиард сто семьдесят восемь миллионов девятьсот шестьдесят пять тысяч) тенге, предоставляются заемщикам на реконструкцию и строительство систем тепло-, водоснабжения и водоотведения сроком на 20 (двадцать) лет по ставке вознаграждения 0,01 % годовых;".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министерства энергетики,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