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eeb7" w14:textId="7dce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3 апреля 2000 года № 369 "Об учреждении государственной стипендии Первого Президента Республики Казахстан - Елбасы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2020 года № 534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oт 3 апреля 2000 года № 309 "Об учреждении государственной стипендии Первого Президента Республики Казахстан - Елбасы в области культуры".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Указ Президента Республики Казахстан от 3 апреля 2000 года № 369 "Об учреждении государственной стипендии Первого Президента Республики Казахстан - Елбасы в области культуры"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3 апреля 2000 года № 369 "Об учреждении государственной стипендии Первого Президента Республики Казахстан - Елбасы в области культуры" (САПП Республики Казахстан, 2000 г., № 18, ст. 185)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Учредить 75 ежегодных государственных стипендий Первого Президента Республики Казахстан - Елбасы в области культуры в размере 55-кратного месячного расчетного показателя в месяц.".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