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149b" w14:textId="ceb1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2020 года № 546.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(САПП Республики Казахстан, 2014 г., № 9, ст. 84)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служба в таможенных органах сотрудников, осуществлявших оперативно-розыскную деятельность и (или) дознание, перешедших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2014 года № 933 "О ведомствах центральных исполнительных органов Республики Казахстан" в службу экономических расследований.".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18 ноября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