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abd7" w14:textId="400a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2020 года № 554.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(САПП Республики Казахстан, 2013 г., № 33, ст. 503)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Типовых правилах: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городах республиканского значения, столице;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Типовыми правилами.";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оказания социальной помощи";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для сверки, после чего подлинники документов возвращаются заявителю.";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Заключительное положение";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 № 554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bookmarkEnd w:id="31"/>
    <w:p>
      <w:pPr>
        <w:spacing w:after="0"/>
        <w:ind w:left="0"/>
        <w:jc w:val="both"/>
      </w:pPr>
      <w:bookmarkStart w:name="z44" w:id="3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от "__" ____ 20 года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Трудная жизненная ситуация, в связи с наступлением которой заявитель обратился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социальной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Состав семьи (учитываются фактически проживающие в семье) 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35"/>
    <w:p>
      <w:pPr>
        <w:spacing w:after="0"/>
        <w:ind w:left="0"/>
        <w:jc w:val="both"/>
      </w:pPr>
      <w:bookmarkStart w:name="z48" w:id="36"/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 __________________________________________________________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Условия проживания (общежитие, арендное, приватизированное жилье, служебное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жилье, жилой кооператив, индивидуальный жилой дом или иное –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Расходы на содержание жилья: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" w:id="38"/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автотранспорта (марка, год выпуска, правоустанавливающий документ, заявленные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иного жилья, кроме занимаемого в настоящее время (заявленные доходы от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Санитарно-эпидемиологические условия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(подписи)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составленным актом ознакомлен(а):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проведения обследования отказываюсь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заявителя (или одного из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(заполняется в случае отказа заявителя от проведения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