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b3be" w14:textId="e49b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предприятий, находящихся в ведении Комитета геодезии и картографии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республиканское государственное казенное предприятие "Казгеодезия" Комитета геодезии и картографии Министерства цифрового развития, инноваций и аэрокосмической промышленности Республики Казахстан и республиканское государственное казенное предприятие "Национальный картографо-геодезический фонд" Комитета геодезии и картографии Министерства цифрового развития, инноваций и аэрокосмической промышленности Республики Казахстан путем слияния и преобразования в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геодезии и картографии Министерства цифрового развития, инноваций и аэрокосмической промышленности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производство топографо-геодезических и картографических работ, а также ведение Национального картографо-геодезического фонда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работ, услуг, приобретаемых в соответствии с международными договорами Республики Казахстан,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Работы и услуги, приобретаемые в целях реализации Договора между Республикой Казахстан и Туркменистаном о делимитации и процессе демаркации казахстанско-туркменской государственной границы от 5 июля 2001 года, Договора между Республикой Казахстан и Республикой Узбекистан о казахстанско-узбекской государственной границе от 16 ноября 2001 года, Договора между Республикой Казахстан и Республикой Узбекистан об отдельных участках казахстанско-узбекской государственной границы от 9 сентября 2002 года, Договора между Республикой Казахстан и Кыргызской Республикой о казахстанско-кыргызской государственной границе от 15 декабря 2001 года, Протокола между Правительством Республики Казахстан и Правительством Китайской Народной Республики о демаркации линии казахстанско-китайской государственной границы от 10 мая 2002 года и Договора между Республикой Казахстан и Российской Федерацией о казахстанско-российской государственной границе от 18 января 2005 года республиканским государственным предприятием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Казахстан, предметом деятельности которого является производство топографо-геодезических и картографических работ, а также ведение Национального картографо-геодезического фонда Республики Казахстан: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услуги, необходимые для проведения делимитации и демаркации (редемаркации) линии Государственной границы Республики Казахстан с сопредельными государствами.";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 геодезии и картографии Министерства цифрового развития, инноваций и аэрокосмической промышленности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