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17a2" w14:textId="7581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2020 года № 561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но контролю за соблюдением единых правил конкуренции от 12 ноября 2014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Смаилова Алихана Асхановича подписать от имени Республики Казахстан Протокол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