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c71e5" w14:textId="c0c71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Правительства Республики Казахстан от 4 мая 2014 года № 437 "Об утверждении размеров оплаты деятельности частного судебного исполнителя"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сентября 2020 года № 569. Утратило силу постановлением Правительства Республики Казахстан от 13 июля 2023 года № 560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13.07.2023 </w:t>
      </w:r>
      <w:r>
        <w:rPr>
          <w:rFonts w:ascii="Times New Roman"/>
          <w:b w:val="false"/>
          <w:i w:val="false"/>
          <w:color w:val="ff0000"/>
          <w:sz w:val="28"/>
        </w:rPr>
        <w:t>№ 560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мая 2014 года № 437 "Об утверждении размеров оплаты деятельности частного судебного исполнителя" (САПП Республики Казахстан, 2014 г., № 32, ст. 288) следующие изменение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размерах оплаты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частного судебного исполнителя,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подпункта 2)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обеспечении иска, освобождении имущества от ареста и иных исполнительных документов – с физических лиц 10 МРП, юридических лиц 20 МРП;";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дополнить абзацем четвертым следующего содержания: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порядке общения с ребенком – с физических лиц в размере 20 МРП ежемесячно;";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дополнить абзацами четвертым и пятым следующего содержания: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 исполнительным документам о порядке общения с ребенком оплата деятельности частного судебного исполнителя возлагается в равных долях на взыскателя и должника.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деятельности частного судебного исполнителя взыскивается со стороны, заявившей ходатайство о принятии обеспечительных мер. По исполнительному документу об отмене обеспечения иска оплата деятельности частного судебного исполнителя взыскивается с лица, заявившего ходатайство о принятии обеспечительных мер, и которому в иске отказано. В случае удовлетворения иска, оплата деятельности частного судебного исполнителя по исполнительному документу об отмене обеспечения иска взыскивается с лица, в отношении которого приняты обеспечительные меры.".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