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4b3b" w14:textId="a3b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100% (сто) государственного пакета акций акционерного общества "Национальный научный центр онкологии и трансплантологии" в уставный капитал товарищества с ограниченной ответственностью "Национальный научный онкологический центр" (далее – товарищество).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республиканское имущество с баланса Министерства здравоохранения Республики Казахстан в уставный капитал товарищества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580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"Национальный научный онкологический центр"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177"/>
        <w:gridCol w:w="241"/>
        <w:gridCol w:w="374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металлической решеткой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200*150*75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роликах (коричневый драп)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двумя дверками 160*40*40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на металл ножках 50*70*75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200*40*75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Консоль-тумба Симфония № 001-160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4-х секционный (Локеры)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флипчарт мобильный 70*100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 выдвижными ящиками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для сотрудников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персонала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хромированных ножках (iso chrome)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учеников мобильный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со стеклянными дверцами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автоматики 70.90.56.000-01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контакторов электронагрева БКЭ АМС 70.68.00.000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редукции, контроля и отключений М-RK 22, 23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реле АМС 70.35.20.000-01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реле АМС 70.35.20.000-02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 AGSS, активный для удаления анестезиологических газов в монтажной коробке (настенного типа)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сетевой 5 портов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Коммутационная панель 19" RG-45 24-портовая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Коммутационная панель 19" RG-45 8-портовая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монтажа ХС, АХС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панельный с комплектом для монтажа АМС 21.06.800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 выносной КН1363. ADVERA в комплекте, электрический отсек, регулятор вращения вентиляров, виброопоров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настенная для распределения медицинских газов и электропитания DN 07-DN3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потолочная для анестезиологии двуплечевая ОК07-28, длина плеч 800+800 с пневмотормозом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потолочная для хирургии двуплечевая ОК 07-28, длина плеч 800+800 с пневмотормозом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интерфейсный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Престиж с подлокотником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систем диспетчеризации и видеонаблюдения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Негатоскоп, монтируемый заподлицо с поверхностью стеновых панелей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запотолочный 468.00.000-30-МК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ОБНП 2х30-01 (исполнение 2) (с TUV-30) с комплектом монтажным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 кабельный 19"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давления DSG 2000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давления АМС 70.50.58.000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 E5-H 4Т15G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 E5-H 4Т5,5G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 VACON0100-3L-0005-4-HVAC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 VACON0100-3L-0009-4-HVAC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ПО "Сервер МЗМО"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дистанционного управления ПДУ АМС 70.58.11.000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двухкупольный потолочный 500/300 (Россия)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удаления отработавших анестезирующих газов ANAESTIVAC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/корпуса АТХ в составе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с мойкой (мойка хирургическая)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операционный универсальный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выкатная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Часы-секундомеры, монтируемые заподлицо с поверхностью стеновых панелей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Чиллер W/LC/ST 2PS 26,4 в комплекте бак с двумя насосами, автомат защиты, запорные вентили хладагента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автоматики АМС 70.50.89.000-01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вытяжных вентиляторов АМС 70.90.33.000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кондиционера 70.50.81.000-01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силовой кондиционера 70.90.25.000-01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силовой кондиционера 70.90.47.000-02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силовой кондиционера 70.90.70.000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автоматики холодоснабжения АМС 70.50.87.000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автоматики 70.90.53.000-02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автоматики 70.90.53.000-03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автоматики 70.90.54.000-01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приточной вентиляции ПМ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приточной вентиляции ПМ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приточной вентиляции ПМ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вытяжной вентиляции ВМ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вытяжной вентиляции ВМ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вытяжной вентиляции ВМ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Формальдегидный низкотемпературный стерилизатор, проходной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STERIVAP, SPHP E 6612-2, проходной, объем камеры 610 литров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мытья инструментов с раковиной размером 700х450х280 мм и встроенной ультразвуковой ванной ZE 1058A размером 600Х400Х200 мм, размер стола 1600Х600Х900 мм, нержавеющая сталь (в комплект ультразвуковой ванны входит панель управления, генератор ультразвука с частотой вибрации 35 Гц и мощностью 5х120 Вт и компрессор. Стол изготовлен в виде шкафа с одной нижней полкой и со створчатыми дверьми. В комплект входит смеситель и сифон. Пистолет Селекта струйный воздушный, пистолет Селекта струйный водный с 8 насадками)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 корзина для ультразвуковой машины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Дезинфикционно-моечная машина UNICLEAN PL II 15-2, проходного типа с четырехуровневой тележкой и 12 шт. корзин с 5 шт. крышками машины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подкатная (транспортная) тележка для UNICLEAN SL M 15-2. Материал нерж. сталь AISI 304.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двухуровневая для установки, например двух вставок для мойки обуви включающая четыре вставки для мойки по 13 штук обуви каждая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жестких эндоскопов с форсунками и приспособлениями для шлангов и фитингами luer lock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 (транспортная) тележка TW 666 для парового стерилизатора STERIVAP SPHP E 6612-2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 тележка BW666 для парового стерилизатора STERIVAP SPHP E 6612-2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стерилизационная для парового стерилизатора STERIVAP SPHP E 6612-2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Водоподготовка с обратным осмосом GW 300 на весь комплекс оборудования, производительность 300 л/час по обессоленной воде, проводимость которой не превышает 15мкС, производительность по мягкой воде не менее 5000 л/час. В комплекте со системой выравнивания давления воды на приводе, гидроаккумулятором на 500 л и насосом подачи воды в систему потребления, включающий набор расходного материала. Система укомплектована резервуаром водопроводной воды на 500 л с насосом подачи воды нужного давления на выходе. Резервуар одновременно служит для выполнения функции отстойника грубых примесей, которые могут содержатся в воде, а также резервуара воды на случай сбоев подачи воды из водопровода, особенно в летний период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для инструментария, 1800х1100х800 мм, нерж. сталь SP181185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упаковочный стол с регулируемой высотой столешницы. Размер стола 2060х900 мм. Рама на стол с крепежами для полок, с освещением рабочего места, с крепежами для монитора, клавиатуры и мыши. В комплект входит увеличительное стекло с подсветкой. Цвет столешницы –бирюзовый. Подкатная тумбочка на колесах с 3 ящиками, размер 460х680х700 мм, по желанию стол может быть оснащен держателем с резаком рулонов упаковочного материала Ergotisch BA Capriblav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рабочий стол для просвечивания и укладки белья, рабочая доска нержавеющая сталь, окно в столешнице (700х400 мм) с подсветкой, с нижней полкой-размер стола 1800х1000х850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мягкий, передвижной, регулируемый по высоте, газовый подъемник, пределы сдвига сидения 500-700 мм, диаметр сидения 400 мм, оборудован кольцом для поддержки ног, дезинфицируемый, цвет белый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Пыленепробиваевые транспортные межотделенческие контейнеры 3х2, размер 829х690х1161, с возможностью перестановки полок, вместимость – 6 контейнеров по 1 стерилизационной единице. Одностворчатая дверь с замком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моечный с тремя раковинами, две раковины размером 450х450х240 мм, одна раковина размером 700 х450х280 мм, размер стола 2000х600х850 мм, нержавеющая сталь. Стол изготовлен в виде шкафа с одной полкой и со створчатыми дверьми. В комплект входит смеситель и сифон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стерилизаторов моечных машин и всего комплекса ЦСО Ekom Plus2v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душевая панель с дозатором дезинфекции, размер 500х400х200 мм, подвод горячей и умягченной воды, мин. давление воды 3 бара. Привод должен быть закончен шаровыми 1/2 наружной резьбой. Материал нерж. сталь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мытья инструментов с одной раковиной, 500х500х250 мм, размер стола 700х700х850 мм нерж. сталь. Стол изготовлен в виде шкафа с одной полкой и со створчатыми дверьми. В комплект входит смеситель и сифон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пистолет Селекта-воздух для подсушивания тележек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душевая панель с дозатором дезинфекции и унитазом, размер горячей и умягченной воды, мин. давление воды 3 бара. Привод должен быть закончен шаровыми 1/2 наружной резьбой. Материал нержавеющая сталь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подвесной открытый для хранения моечных и дезинфицирующих средств 950х400х650 мм, нерж. сталь (комплект к дезинфикционно-моечной машине)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уборочного инвентаря (комплект к дезинфикционно-моечной машине)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медицинских отходов одинарная с крышкой, открываемой ножной педалью, на 80 литров (комплект к дезинфикционно-моечной машине)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Мешок-чехол, белый с красной полосой, материал 35% хлопок, 65% полиэстер, стирка при 95℃, усиленная ткань и пошив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5 крючков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стерильного белья и обуви 400х340х2000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одного мешка для нечистого белья, 544х544х910 мм, хромированная сталь (комплект к дезинфикционно-моечной машине)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580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21-189, исключить.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227-24, исключить.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