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a88b" w14:textId="7a7a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Договор о Евразийском экономическом союзе от 29 мая 2014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2020 года № 581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в Договор о Евразийском экономическом союзе от 29 мая 2014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Протокола о внесении изменений в Договор о Евразийском экономическом союзе oт 29 мая 2014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 Договор о Евразийском экономическом союзе от 29 мая 2014 года, совершенный в Ереване 1 октября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