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bd9" w14:textId="7dc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2020 года № 584.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(САПП Республики Казахстан, 2009 г., № 12, ст. 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ПОСТАНОВЛЯЕТ:";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