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3f57" w14:textId="e193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2019 года № 419 "О проведении национальной переписи населения Республики Казахстан в 2020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2020 года № 587.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(САПП Республики Казахстан, 2019 г., № 21, ст. 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проведении национальной переписи населения Республики Казахстан в 2021 году";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Провести национальную перепись населения Республики Казахстан в период с 1 по 30 октября 2021 года.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проведению национальной переписи населения Республики Казахстан в 2021 году (далее - План).";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создать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возложив на нее координацию деятельности центральных и местных исполнительных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419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проведению национальной переписи населения Республики Казахстан в 2021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747"/>
        <w:gridCol w:w="917"/>
        <w:gridCol w:w="1543"/>
        <w:gridCol w:w="2066"/>
        <w:gridCol w:w="1178"/>
        <w:gridCol w:w="4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специальной комиссии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комиссий по содействию в проведении национальной переписи населения Республики Казахстан в 2021 году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акимов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переписные листы, методологический инструментарий по проведению национальной переписи населения Республики Казахстан в 2021 году, а также в совместные акты о взаимодействии с государственными органами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МО, МФ, МВД,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уточнению перечня и границ административно-территориальных единиц, упорядочение названия улиц, нумерации кварталов, домов и квартир, проведение работ с КСК, ЖСК, управляющими компаниями по уточнению количества проживающего населения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IV кварталы 2019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оргтехники, портативно-вычислительных устройств (планшетов), программных продуктов, доработка модулей программного обеспечения (е - Статистика) и прочее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МЦРИАП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IV кварталы 2019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утверждение и представление в МНЭ картографических материалов (карты и схематические планы населенных пунктов)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картографические материалы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МСХ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2020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картографических материалов (карты и схематические планы населенных пунктов)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 материалы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2020 года II - III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массово-разъяснительной работы среди населения о целях и порядке проведения национальной переписи населения Республики Казахстан в 2021 году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ролики, баннеры, реклама и другое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 II - IV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обучение переписного персонала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КС 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 II - IV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помещениями переписного персонала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 II - IV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списков жилищ, зданий и нежилых помещений в населенных пунктах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КС МНЭ, 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 II - III кварталы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переписного инструментария (справки, пояснения, удостоверения переписного персонала и другое)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 кварталы 2020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календарного плана по проведению национальной переписи населения Республики Казахстан в 2021 году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и согласование организационных планов по проведению национальной переписи населения Республики Казахстан в 2021 году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 населения Республики Казахстан в 2021 году, в том числе переписи военнослужащих (включая членов их семей) и гражданского населения, проживающих на территориях воинских частей и закрытых административно-территориальных единиц; лиц, отбывающих наказание в виде лишения свободы и содержащихся в следственных изоляторах; лиц, находящихся на лечении в иных институциональных единицах; граждан Республики Казахстан, находящихся за пределами страны в связи со служебной командировкой или выполнением служебных обязанностей, обучающихся и находящихся по иным причинам (включая членов их семей); лиц, проживающих и (или) находящихся в учреждениях социальной адаптации или обеспечения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национальной переписи населения Республики Казахстан 2021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МО, МФ, МВД,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30 октября 2021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баз данных национальной переписи населения Республики Казахстан 2021 года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национальной переписи населения Республики Казахстан 2021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года, 2022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предварительных итогов национальной переписи населения Республики Казахстан 2021 года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сборники на бумажных и электронных носителях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IV кварталы 2022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итогов национальной переписи населения Республики Казахстан 2021 года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сборники на бумажных и электронных носителях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 кварталы 2023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081 "Обеспечение представления статистической информации"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2215"/>
        <w:gridCol w:w="8876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статистике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(квартир);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жилищно-строительный кооператив.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