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a4a3" w14:textId="91fa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2020 года № 596.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в установленном законодательством Республики Казахстан порядке: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"Комитет санитарно-эпидемиологического контроля Министерства здравоохранения Республики Казахстан" и республиканское государственное учреждение "Комитет медицинского и фармацевтического контроля Министерства здравоохранения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учреждения – территориальные подразделения Комитета контроля качества и безопасности товаров и услуг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республиканские государственные учреждения – территориальные подразделения и государственные юридические лица Комитета контроля качества и безопасности товаров и услуг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санитарно-эпидемиологического контроля Министерства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государственного предприятия на праве хозяйственного ведения "Национальный центр экспертизы" Комитета санитарно-эпидемиологического контроля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медицинского и фармацевтического контроля Министерства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пункта 3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596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республиканских государственных учреждений – территориальных подразделений Комитета контроля качества и безопасности товаров и услуг Министерства здравоохранения Республики Казахстан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Акмолинской области".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Актюбинской области".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Алматы".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Алматинской области".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Атырауской области".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Западно-Казахстанской области".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Жамбылской области".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Республиканское государственное учреждение "Департамент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Карагандинской области".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учреждение "Департамент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Костанайской области".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Республиканское государственное учреждение "Департамент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Кызылординской области".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Республиканское государственное учреждение "Департамент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Мангистауской области".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Нур-Султану".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Павлодарской области".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Северо-Казахстанской области".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Туркестанской области".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Восточно-Казахстанской области".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контроля качества и безопасности товаров и услуг города Шымкент Комитета контроля качества и безопасности товаров и услуг Министерства здравоохранения Республики Казахстан" путем его разделения на республиканское государственное учреждение "Департамент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 и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Шымкенту".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596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 – территориальных подразделений и государственных юридических лиц Комитета контроля качества и безопасности товаров и услуг Министерства здравоохранения Республики Казахстан 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Республиканские государственные учреждения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"Аккольское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"Аккольское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"Аршалынское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"Аршалынское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"Астраханское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"Астраханское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"Атбасарское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"Атбасарское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"Бурабайское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"Бурабайское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"Буландынское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"Буландынское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"Управление контроля качества и безопасности товаров и услуг района Биржан сал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района Биржан сал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"Егиндыкольское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"Егиндыкольское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"Ерейментауское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"Ерейментауское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"Есильское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"Есильское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"Жаксынское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"Жаксынское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"Жаркаинское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"Жаркаинское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"Зерендинское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"Зерендинское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"Кокшетауское городское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"Кокшетауское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"Коргалжынское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"Коргалжынское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"Сандыктауское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"Сандыктауское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"Степногорское городское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"Степногорское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"Целиноградское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"Целиноградское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"Шортандинское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"Шортандинское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"Актобинское городское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"Актобинское городское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"Алгинское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"Алгинское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"Айтекебийское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"Айтекебийское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"Байганинское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"Байганинское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"Каргалинское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"Каргалинское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"Кобдинское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"Кобдинское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"Мартукское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"Мартукское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"Мугалжарское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"Мугалжарское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"Уилское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"Уилское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"Темирское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"Темирское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учреждение "Хромтауское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"Хромтауское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учреждение "Шалкарское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"Шалкарское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учреждение "Иргизское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"Иргизское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учреждение "Управление контроля качества и безопасности товаров и услуг Алатауского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Алатауского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учреждение "Управление контроля качества и безопасности товаров и услуг Алмалинского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Алмалинского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учреждение "Управление контроля качества и безопасности товаров и услуг Ауэзовского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Ауэзовского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учреждение "Управление контроля качества и безопасности товаров и услуг Бостандыкского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Бостандыкского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учреждение "Управление контроля качества и безопасности товаров и услуг Жетысуского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Жетысуского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учреждение "Управление контроля качества и безопасности товаров и услуг Медеуского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Медеуского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Республиканское государственное учреждение "Управление контроля качества и безопасности товаров и услуг Наурызбайского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Наурызбайского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Республиканское государственное учреждение "Управление контроля качества и безопасности товаров и услуг Турксибского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Турксибского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Республиканское государственное учреждение "Аксуское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"Аксуское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Республиканское государственное учреждение "Алакольское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"Алакольское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Республиканское государственное учреждение "Балхашское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"Балхашское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Республиканское государственное учреждение "Енбекшиказахское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"Енбекшиказахское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Республиканское государственное учреждение "Ескельдинское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"Ескельдинское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Республиканское государственное учреждение "Жамбылское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"Жамбылское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Республиканское государственное учреждение "Кегенское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"Кегенское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Республиканское государственное учреждение "Кербулакское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"Кербулакское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Республиканское государственное учреждение "Коксуское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"Коксуское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Республиканское государственное учреждение "Капшагайское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"Капшагайское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Республиканское государственное учреждение "Карасайское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"Карасайское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Республиканское государственное учреждение "Каратальское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"Каратальское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Республиканское государственное учреждение "Панфиловское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"Панфиловское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Республиканское государственное учреждение "Райымбекское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"Райымбекское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Республиканское государственное учреждение "Саркандское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"Саркандское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Республиканское государственное учреждение "Талгарское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"Талгарское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Республиканское государственное учреждение "Талдыкорганское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"Талдыкорганское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Республиканское государственное учреждение "Текелийское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"Текелийское городское Управление санитарно-эпидемиологического контроля Департамента контроля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Республиканское государственное учреждение "Уйгурское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"Уйгурское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Республиканское государственное учреждение "Илийское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"Илийское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Республиканское государственное учреждение "Атырауское городское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"Атырауское городское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Республиканское государственное учреждение "Жылыойское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"Жылыойское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Республиканское государственное учреждение "Индерское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"Индерское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Республиканское государственное учреждение "Исатайское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"Исатайское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Республиканское государственное учреждение "Курмангазинское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Республиканское государственное учреждение "Кзылкугинское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Республиканское государственное учреждение "Макатское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"Макатское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Республиканское государственное учреждение "Махамбетское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"Махамбетское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Республиканское государственное учреждение "Акжаикское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"Акжаикское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Республиканское государственное учреждение "Управление контроля качества и безопасности товаров и услуг района Бәйтерек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района Бәйтерек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Республиканское государственное учреждение "Бокейординское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"Бокейординское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Республиканское государственное учреждение "Бурлинское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"Бурлинское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Республиканское государственное учреждение "Жангалинское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"Жангалинское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Республиканское государственное учреждение "Жанибекское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"Жанибекское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Республиканское государственное учреждение "Казталовское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"Казталовское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Республиканское государственное учреждение "Каратобинское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"Каратобинское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Республиканское государственное учреждение "Уральское городское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"Уральское городское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Республиканское государственное учреждение "Сырымское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"Сырымское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Республиканское государственное учреждение "Таскалинское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"Таскалинское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Республиканское государственное учреждение "Теректинское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"Теректинское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Республиканское государственное учреждение "Чингирлауское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"Чингирлауское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Республиканское государственное учреждение "Байзакское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"Байзакское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Республиканское государственное учреждение "Жамбылское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"Жамбылское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Республиканское государственное учреждение "Жуалынское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"Жуалынское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Республиканское государственное учреждение "Кордайское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"Кордайское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Республиканское государственное учреждение "Меркенское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"Меркенское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Республиканское государственное учреждение "Мойынкумское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"Мойынкумское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Республиканское государственное учреждение "Сарысуское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"Сарысуское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Республиканское государственное учреждение "Управление контроля качества и безопасности товаров и услуг района имени Т. Рыскулова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района имени Т. Рыскулова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Республиканское государственное учреждение "Таласское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"Таласское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Республиканское государственное учреждение "Таразское городское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"Таразское городское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Республиканское государственное учреждение "Шуское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"Шуское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Республиканское государственное учреждение "Департамент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Республиканское государственное учреждение "Актюбинское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Республиканское государственное учреждение "Алматинское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Республиканское государственное учреждение "Атбасарское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Республиканское государственное учреждение "Атырауское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Республиканское государственное учреждение "Жамбылское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Республиканское государственное учреждение "Жана-Аркинское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Республиканское государственное учреждение "Защитинское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"Защитинское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Республиканское государственное учреждение "Кокшетауское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"Кокшетауское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Республиканское государственное учреждение "Карагандинское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Республиканское государственное учреждение "Костанайское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к санитарно-эпидемиологического контроля Министерства здравоохранения Республики Казахстан".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Республиканское государственное учреждение "Кызылординское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Республиканское государственное учреждение "Мангистауское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Республиканское государственное учреждение "Уральское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Республиканское государственное учреждение "Павлодарское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Республиканское государственное учреждение "Семейское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Республиканское государственное учреждение "Шымкентское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Республиканское государственное учреждение "Абайское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"Абайское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Республиканское государственное учреждение "Актогайское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"Актогайское районное Управление санитарно-эпидемиологического контроля Департамента к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Республиканское государственное учреждение "Балхашское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"Балхашское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Республиканское государственное учреждение "Бухаржырауское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"Бухаржырауское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Республиканское государственное учреждение "Жанааркинское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"Жанааркинское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Республиканское государственное учреждение "Жезказганское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"Жезказганское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Республиканское государственное учреждение "Управление контроля качества и безопасности товаров и услуг района имени Казыбек би города Караганда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района имени Казыбек би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Республиканское государственное учреждение "Управление контроля качества и безопасности товаров и услуг Октябрьского района города Караганда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Октябрьского района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Республиканское государственное учреждение "Каражалское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"Каражалское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Республиканское государственное учреждение "Каркаралинское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"Каркаралинское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Республиканское государственное учреждение "Нуринское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"Нуринское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Республиканское государственное учреждение "Осакаровское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"Осакаровское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Республиканское государственное учреждение "Приозерское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"Приозерское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Республиканское государственное учреждение "Саранское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"Саранское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 санитарно-эпидемиологического контроля Министерства здравоохранения Республики Казахстан".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Республиканское государственное учреждение "Сатпаевское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"Сатпаевское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Республиканское государственное учреждение "Темиртауское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"Темиртауское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Республиканское государственное учреждение "Улытауское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"Улытауское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Республиканское государственное учреждение "Шахтинское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"Шахтинское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Республиканское государственное учреждение "Шетское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"Шетское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Республиканское государственное учреждение "Алтынсаринское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"Алтынсаринское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Республиканское государственное учреждение "Амангельдинское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"Амангельдинское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Республиканское государственное учреждение "Аркалыкское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"Аркалыкское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Республиканское государственное учреждение "Аулиекольское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Республиканское государственное учреждение "Денисовское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"Денисовское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Республиканское государственное учреждение "Жангельдинское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Республиканское государственное учреждение "Житикаринское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"Житикаринское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Республиканское государственное учреждение "Камыстинское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"Камыстинское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Республиканское государственное учреждение "Карабалыкское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Республиканское государственное учреждение "Карасуское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"Карасуское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Республиканское государственное учреждение "Костанайское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"Костанайское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Республиканское государственное учреждение "Управление контроля качества и безопасности товаров и услуг города Костанай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города Костаная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Республиканское государственное учреждение "Лисаковское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"Лисаковское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Республиканское государственное учреждение "Мендыкаринское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Республиканское государственное учреждение "Наурзумское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Республиканское государственное учреждение "Рудненское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"Рудненское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Республиканское государственное учреждение "Сарыкольское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Республиканское государственное учреждение "Тарановское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района Беимбета Майлина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Республиканское государственное учреждение "Узункольское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Республиканское государственное учреждение "Федоровское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"Федоровское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Республиканское государственное учреждение "Аральское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"Аральское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Республиканское государственное учреждение "Жалагашское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"Жалагашское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Республиканское государственное учреждение "Жанакорганское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"Жанакорганское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Республиканское государственное учреждение "Казалинское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"Казалинское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Республиканское государственное учреждение "Кармакшинское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"Кармакшинское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Республиканское государственное учреждение "Кызылординское городское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"Кызылординское городское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Республиканское государственное учреждение "Сырдарьинское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"Сырдарьинское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Республиканское государственное учреждение "Шиелийское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"Шиелийское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Республиканское государственное учреждение "Актауское городское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"Актауское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Республиканское государственное учреждение "Бейнеуское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"Бейнеуское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Республиканское государственное учреждение "Жанаозенское городское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"Жанаозенское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Республиканское государственное учреждение "Каракиянское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"Каракиянское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Республиканское государственное учреждение "Мангистауское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"Мангистауское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Республиканское государственное учреждение "Мунайлинское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"Мунайлинское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Республиканское государственное учреждение "Тупкараганское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"Тупкараганское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Казахстан".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Республиканское государственное учреждение "Управление контроля качества и безопасности товаров и услуг Алматинского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Алматинского района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Казахстан".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Республиканское государственное учреждение "Управление контроля качества и безопасности товаров и услуг района Байқоңыр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района Байқоңыр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Казахстан".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Республиканское государственное учреждение "Управление контроля качества и безопасности товаров и услуг Есильского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Есильского района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Казахстан".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Республиканское государственное учреждение "Управление контроля качества и безопасности товаров и услуг Сарыаркинского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Сарыаркинского района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Казахстан".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Республиканское государственное учреждение "Управление контроля качества и безопасности товаров и услуг района Аққулы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района Аққулы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Республиканское государственное учреждение "Аксуское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"Аксуское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Республиканское государственное учреждение "Актогайское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"Актогайское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Республиканское государственное учреждение "Баянаульское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"Баянаульское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Республиканское государственное учреждение "Экибастузское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"Экибастузское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Республиканское государственное учреждение "Иртышское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"Иртышское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Республиканское государственное учреждение "Железинское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"Железинское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Республиканское государственное учреждение "Майское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"Майское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Республиканское государственное учреждение "Павлодарское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"Павлодарское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Республиканское государственное учреждение "Павлодарское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"Павлодарское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Республиканское государственное учреждение "Управление контроля качества и безопасности товаров и услуг района Тереңкөл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района Тереңкөл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Республиканское государственное учреждение "Успенское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"Успенское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Республиканское государственное учреждение "Щербактинское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"Щербактинское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Республиканское государственное учреждение "Айыртауское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"Айыртауское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Республиканское государственное учреждение "Акжарское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"Акжарское районное Управление санитарно-эпидемиологического контроля Департамента контроля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Республиканское государственное учреждение "Аккайынское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"Аккайынское районное Управление санитарно-эпидемиологического контроля Департамента контроля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Республиканское государственное учреждение "Управление контроля качества и безопасности товаров и услуг района имени Габита Мусрепова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района имени Габита Мусрепова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Республиканское государственное учреждение "Есильское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"Есильское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Республиканское государственное учреждение "Жамбылское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"Жамбылское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Республиканское государственное учреждение "Кызылжарское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"Кызылжарское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Республиканское государственное учреждение "Управление контроля качества и безопасности товаров и услуг района Магжана Жумабаева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района Магжана Жумабаева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Республиканское государственное учреждение "Мамлютское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"Мамлютское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Республиканское государственное учреждение "Петропавловское городское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"Петропавловское городское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Республиканское государственное учреждение "Тайыншинское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"Тайыншинское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Республиканское государственное учреждение "Тимирязевское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"Тимирязевское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Республиканское государственное учреждение "Уалихановское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"Уалихановское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Республиканское государственное учреждение "Управление контроля качества и безопасности товаров и услуг района Шал акына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района Шал акына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Республиканское государственное учреждение "Арысское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"Арысское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Республиканское государственное учреждение "Байдибекское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"Байдибекское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Республиканское государственное учреждение "Жетысайское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"Жетысайское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Республиканское государственное учреждение "Келесское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"Келесское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Республиканское государственное учреждение "Кентауское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"Кентауское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Республиканское государственное учреждение "Казыгуртское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"Казыгуртское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Республиканское государственное учреждение "Мактааральское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"Мактааральское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Республиканское государственное учреждение "Ордабасинское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"Ордабасинское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Республиканское государственное учреждение "Отрарское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"Отрарское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Республиканское государственное учреждение "Сайрамское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"Сайрамское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Республиканское государственное учреждение "Сарыагашское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"Сарыагашское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Республиканское государственное учреждение "Сузакское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"Сузакское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Республиканское государственное учреждение "Толебийское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"Толебийское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Республиканское государственное учреждение "Тюлькубасское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"Тюлькубасское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Республиканское государственное учреждение "Туркестанское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"Туркестанское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Республиканское государственное учреждение "Шардаринское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"Шардаринское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Республиканское государственное учреждение "Абайское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"Абайское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Республиканское государственное учреждение "Зыряновское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района Алтай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Республиканское государственное учреждение "Аягозское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"Аягозское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Республиканское государственное учреждение "Бескарагайское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"Бескарагайское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Республиканское государственное учреждение "Бородулихинское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"Бородулихинское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Республиканское государственное учреждение "Глубоковское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"Глубоковское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Республиканское государственное учреждение "Жарминское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"Жарминское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Республиканское государственное учреждение "Зайсанское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"Зайсанское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Республиканское государственное учреждение "Катон-Карагайское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"Катон-Карагайское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Республиканское государственное учреждение "Кокпектинское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"Кокпектинское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Республиканское государственное учреждение "Курчатовское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"Курчатовское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Республиканское государственное учреждение "Курчумское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"Курчумское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Республиканское государственное учреждение "Усть-Каменогорское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"Усть-Каменогорское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Республиканское государственное учреждение "Риддерское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"Риддерское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Республиканское государственное учреждение "Семейское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"Семейское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Республиканское государственное учреждение "Тарбагатайское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"Тарбагатайское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Республиканское государственное учреждение "Уланское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"Уланское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Республиканское государственное учреждение "Урджарское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"Урджарское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Республиканское государственное учреждение "Шемонайхинское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"Шемонайхинское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Республиканское государственное учреждение "Управление контроля качества и безопасности товаров и услуг Абайского района города Шымкент Департамента контроля качества и безопасности товаров и услуг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Абайского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Республиканское государственное учреждение "Управление контроля качества и безопасности товаров и услуг Аль-Фарабийского района города Шымкент Департамента контроля качества и безопасности товаров и услуг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Аль-Фарабийского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Казахстан".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Республиканское государственное учреждение "Управление контроля качества и безопасности товаров и услуг Енбекшинского района города Шымкент Департамента контроля качества и безопасности товаров и услуг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Енбекшинского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Казахстан".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Республиканское государственное учреждение "Управление контроля качества и безопасности товаров и услуг Каратауского района города Шымкент Департамента контроля качества и безопасности товаров и услуг Комитета контроля качества и безопасности товаров и услуг Министерства здравоохранения Республики Казахстан" в республиканское государственное учреждение "Управление санитарно-эпидемиологического контроля Каратауского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Казахстан".</w:t>
      </w:r>
    </w:p>
    <w:bookmarkEnd w:id="263"/>
    <w:bookmarkStart w:name="z27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Республиканские государственные предприятия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 в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Казахстан. 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"Национальный центр экспертизы" Комитета контроля качества и безопасности товаров и услуг Министерства здравоохранения Республики Казахстан в республиканское государственное предприятие на праве хозяйственного ведения "Национальный центр экспертизы" Комитета санитарно-эпидемиологического контроля Министерства здравоохранения Республики Казахстан.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596</w:t>
            </w:r>
          </w:p>
        </w:tc>
      </w:tr>
    </w:tbl>
    <w:bookmarkStart w:name="z27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2015 года № 634 "Об определении лицензиара по осуществлению лицензирования деятельности по производству этилового спирта и алкогольной продукции, производству табачных изделий,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производства, и государственного органа, осуществляющего согласование выдачи лицензии и (или) приложения к лицензии на осуществление деятельности в сфере производства алкогольной продукции в части соответствия заявителя требованиям законодательства Республики Казахстан" (САПП Республики Казахстан, 2015 г., № 44, ст. 339):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Комитет санитарно-эпидемиологического контроля Министерства здравоохранения Республики Казахстан и его территориальные органы государственным органом, осуществляющим согласование выдачи лицензии и (или) приложения к лицензии на осуществление деятельности в сфере производства алкогольной продукции в части соответствия заявителя требованиям законодательства Республики Казахстан.".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2015 года № 934 "Об определении лицензиаров в сфере образования" (САПП Республики Казахстан, 2015 г., № 57-58, ст. 468):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органах</w:t>
      </w:r>
      <w:r>
        <w:rPr>
          <w:rFonts w:ascii="Times New Roman"/>
          <w:b w:val="false"/>
          <w:i w:val="false"/>
          <w:color w:val="000000"/>
          <w:sz w:val="28"/>
        </w:rPr>
        <w:t>, согласующих выдачу лицензии на занятие образовательной деятельностью в части соответствия заявителя требованиям законодательства Республики Казахстан: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2: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санитарно-эпидемиологического контроля Министерства здравоохранения Республики Казахстан".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28 декабря 2015 года № 1083 "О некоторых вопросах выдачи разрешительных документов в сфере экспортного контроля" (САПП Республики Казахстан, 2015 г., № 72-73-74, ст. 542):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 и 7, изложить в следующей редакции: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4027"/>
        <w:gridCol w:w="2976"/>
        <w:gridCol w:w="2976"/>
        <w:gridCol w:w="2000"/>
      </w:tblGrid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Радиоизотопные приборы, установки или оборудование (стационарные и передвижные медицинского и не медицинского назначения), имеющие защиту в виде "обедненного урана"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 Комитет санитарно-эпидемиологического контроля Министерства здравоохранения Республики Казахстан (только при импорте медицинских изделий)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Радиоизотопные приборы, установки или оборудование (стационарные и передвижные, медицинского и не медицинского назначения), содержащие радионуклидные источники, радиоактивные вещества, изотопы и их соединения или любой другой материал, содержащий что-либо из вышеперечисленного, радиационные характеристики которых превышают уровни изъятия, предусмотренные в гигиенических нормативах, технических регламентах*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 за исключением радиоизотопных приборов, установок или оборудования (стационарные и передвижные), не содержащих радионуклид-ные источники, радиоактивные вещества, изотопы и их соединения или любой другой материал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 за исключением радиоизотопных приборов, установок или оборудования (стационарные и передвижные), не содержащих радионуклид-ные источники, радиоактивные вещества, изотопы и их соединения или любой другой материал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 Комитет санитарно-эпидемиологического контроля Министерства здравоохранения Республики Казахстан (только при импорте медицинских изделий)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916"/>
        <w:gridCol w:w="95"/>
        <w:gridCol w:w="95"/>
        <w:gridCol w:w="2641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Продукция, подлежащая экспортному контролю в соответствии с постановлением Правительства Республики Казахстан от 5 февраля 2008 года № 104 "Об утверждении номенклатуры (списка) продукции, подлежащей экспортному контролю": продукция по категории 1- "Материалы, химикаты, "микроорганизмы" и "токсины"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Казахстан, Комитет санитарно-эпидемиологического контроля Министерства здравоохранения Республики Казахстан, Министерство сельского хозяйства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 и 4, изложить в следующей редакции: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072"/>
        <w:gridCol w:w="5458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Химикаты, товары и технологии двойного применения, которые могут быть использованы при создании химического оружия по спискам, перечням, устанавливаемым международными режимами экспортного контроля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Казахстан, Министерство энергетики Республики Казахстан (только в отношении продуктов нефтехимической промышленности), 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заболеваний, их генетически измененные формы и фрагменты генетического материала, которые могут быть использованы при создании бактериологического (биологического) и токсинного оружия, списки, перечни которых устанавливаются международными режимами экспортного контроля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Казахстан, Министерство сельского хозяйства Республики Казахстан, Комитет транспорта Министерства индустрии и инфраструктурного развития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41):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следующие ведомства: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санитарно-эпидемиологического контроля Министерства здравоохранения Республики Казахстан;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медицинского и фармацевтического контроля Министерства здравоохранения Республики Казахстан.";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сто шестьдесят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"функции ведомств:";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ведомства: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"Перечень организаций, находящихся в ведении Министерства здравоохранения Республики Казахстан и его ведомства" изложить в следующей редакции: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Министерства здравоохранения Республики Казахстан и его ведомств";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ведомств изложить в следующей редакции:</w:t>
      </w:r>
    </w:p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ведомств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Территориальные подразделения Комитета санитарно-эпидемиологического контроля Министерства здравоохранения Республики Казахстан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Аккольское районное Управление санитарно-эпидемиологического контроля Департамента санитарно-эпидемиологического контроля Комитета санитарно-эпидемиологического контроля Министерства здравоохранения Республики Казахстан. 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Бурабайское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Буландынское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санитарно-эпидемиологического контроля района Биржан сал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Егиндыкольское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Ерейментауское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Есильское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Жаксынское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Жаркаинское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Зерендинское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Кокшетауское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Коргалжынское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Сандыктауское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Степногорское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Целиноградское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Шортандинское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Актобинское городское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Алгинское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Айтекебийское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Байганинское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Каргалинское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Кобдинское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Мартукское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Мугалжарское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Уилское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Темирское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Хромтауское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Шалкарское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Иргизское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Департамент контроля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санитарно-эпидемиологического контроля Алатауского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Управление санитарно-эпидемиологического контроля Алмалинского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Управление санитарно-эпидемиологического контроля Ауэзовского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Управление санитарно-эпидемиологического контроля Бостандыкского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санитарно-эпидемиологического контроля Жетысуского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Управление санитарно-эпидемиологического контроля Медеуского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санитарно-эпидемиологического контроля Наурызбайского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санитарно-эпидемиологического контроля Турксибского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Аксуское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Алакольское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Балхашское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Енбекшиказахское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Ескельдинское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Жамбылское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Кегенское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Кербулакское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Коксуское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Капшагайское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Карасайское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Каратальское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Панфиловское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Райымбекское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Саркандское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Талгарское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Талдыкорганское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Текелийское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Уйгурское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Илийское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Атырауское городское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Жылыойское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Индерское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Исатайское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Макатское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Махамбетское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Акжаикское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Управление санитарно-эпидемиологического контроля района Бәйтерек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Бокейординское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Бурлинское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Жангалинское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Жанибекское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Казталовское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Каратобинское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Уральское городское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Сырымское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Таскалинское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Теректинское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Чингирлауское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85"/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Байзакское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Жамбылское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Жуалынское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88"/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Кордайское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Меркенское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Мойынкумское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Сарысуское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Управление санитарно-эпидемиологического контроля имени Т. Рыскулова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Таласское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Таразское городское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Шуское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Защитинское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Кокшетауское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Абайское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Актогайское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Балхашское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Бухаржырауское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Жанааркинское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Жезказганское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Управление санитарно-эпидемиологического контроля района имени Казыбек би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Управление санитарно-эпидемиологического контроля Октябрьского района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Каражалское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Каркаралинское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Нуринское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Осакаровское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Приозерское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Саранское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Сатпаевское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Темиртауское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Улытауское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Шахтинское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Шетское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34"/>
    <w:bookmarkStart w:name="z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Алтынсаринское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35"/>
    <w:bookmarkStart w:name="z44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Амангельдинское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36"/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Аркалыкское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Денисовское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Жангельдинское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Житикаринское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Камыстинское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Карасуское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Костанайское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Управление санитарно-эпидемиологического контроля города Костаная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46"/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Лисаковское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Рудненское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50"/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Управление санитарно-эпидемиологического контроля района Беимбета Майлина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52"/>
    <w:bookmarkStart w:name="z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53"/>
    <w:bookmarkStart w:name="z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Федоровское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455"/>
    <w:bookmarkStart w:name="z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Аральское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456"/>
    <w:bookmarkStart w:name="z47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Жалагашское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457"/>
    <w:bookmarkStart w:name="z4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Жанакорганское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458"/>
    <w:bookmarkStart w:name="z4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Казалинское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459"/>
    <w:bookmarkStart w:name="z4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Кармакшинское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460"/>
    <w:bookmarkStart w:name="z4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Кызылординское городское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461"/>
    <w:bookmarkStart w:name="z47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Сырдарьинское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462"/>
    <w:bookmarkStart w:name="z47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Шиелийское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463"/>
    <w:bookmarkStart w:name="z4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464"/>
    <w:bookmarkStart w:name="z4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Актауское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465"/>
    <w:bookmarkStart w:name="z47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Бейнеуское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466"/>
    <w:bookmarkStart w:name="z48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Жанаозенское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467"/>
    <w:bookmarkStart w:name="z4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Каракиянское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468"/>
    <w:bookmarkStart w:name="z4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Мангистауское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469"/>
    <w:bookmarkStart w:name="z48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Мунайлинское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470"/>
    <w:bookmarkStart w:name="z48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Тупкараганское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471"/>
    <w:bookmarkStart w:name="z48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Департамент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Казахстан.</w:t>
      </w:r>
    </w:p>
    <w:bookmarkEnd w:id="472"/>
    <w:bookmarkStart w:name="z48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Управление санитарно-эпидемиологического контроля Алматинского района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Казахстан.</w:t>
      </w:r>
    </w:p>
    <w:bookmarkEnd w:id="473"/>
    <w:bookmarkStart w:name="z48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Управление санитарно-эпидемиологического контроля района Байқоңыр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Казахстан.</w:t>
      </w:r>
    </w:p>
    <w:bookmarkEnd w:id="474"/>
    <w:bookmarkStart w:name="z48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Управление санитарно-эпидемиологического контроля Есильского района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Казахстан.</w:t>
      </w:r>
    </w:p>
    <w:bookmarkEnd w:id="475"/>
    <w:bookmarkStart w:name="z48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Управление санитарно-эпидемиологического контроля Сарыаркинского района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Казахстан.</w:t>
      </w:r>
    </w:p>
    <w:bookmarkEnd w:id="476"/>
    <w:bookmarkStart w:name="z49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77"/>
    <w:bookmarkStart w:name="z49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Управление санитарно-эпидемиологического контроля района Аққулы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78"/>
    <w:bookmarkStart w:name="z49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Аксуское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79"/>
    <w:bookmarkStart w:name="z49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Актогайское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80"/>
    <w:bookmarkStart w:name="z49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Баянаульское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81"/>
    <w:bookmarkStart w:name="z49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Экибастузское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82"/>
    <w:bookmarkStart w:name="z49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Иртышское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83"/>
    <w:bookmarkStart w:name="z49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Железинское районное Управление санитарно-эпидемиологического контроля Департамента санитарно-эпидемиологического контроля г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84"/>
    <w:bookmarkStart w:name="z49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Майское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85"/>
    <w:bookmarkStart w:name="z49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Павлодарское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86"/>
    <w:bookmarkStart w:name="z50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Павлодарское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87"/>
    <w:bookmarkStart w:name="z50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Управление санитарно-эпидемиологического контроля района Тереңкөл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88"/>
    <w:bookmarkStart w:name="z50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Успенское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89"/>
    <w:bookmarkStart w:name="z50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Щербактинское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90"/>
    <w:bookmarkStart w:name="z50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91"/>
    <w:bookmarkStart w:name="z50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Айыртауское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92"/>
    <w:bookmarkStart w:name="z50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Акжарское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93"/>
    <w:bookmarkStart w:name="z50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Аккайынское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94"/>
    <w:bookmarkStart w:name="z50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Управление санитарно-эпидемиологического контроля района имени Габита Мусрепова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95"/>
    <w:bookmarkStart w:name="z50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Есильское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96"/>
    <w:bookmarkStart w:name="z51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Жамбылское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97"/>
    <w:bookmarkStart w:name="z51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Кызылжарское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98"/>
    <w:bookmarkStart w:name="z51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Управление санитарно-эпидемиологического контроля района Магжана Жумабаева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99"/>
    <w:bookmarkStart w:name="z51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Мамлютское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00"/>
    <w:bookmarkStart w:name="z51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Петропавловское городское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01"/>
    <w:bookmarkStart w:name="z51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Тайыншинское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02"/>
    <w:bookmarkStart w:name="z51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Тимирязевское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03"/>
    <w:bookmarkStart w:name="z51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Уалихановское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04"/>
    <w:bookmarkStart w:name="z51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Управление санитарно-эпидемиологического контроля района Шал акына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05"/>
    <w:bookmarkStart w:name="z51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06"/>
    <w:bookmarkStart w:name="z52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Арысское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07"/>
    <w:bookmarkStart w:name="z52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Байдибекское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08"/>
    <w:bookmarkStart w:name="z52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Жетысайское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09"/>
    <w:bookmarkStart w:name="z52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Келесское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10"/>
    <w:bookmarkStart w:name="z52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Кентауское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11"/>
    <w:bookmarkStart w:name="z52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Казыгуртское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12"/>
    <w:bookmarkStart w:name="z52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Мактааральское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13"/>
    <w:bookmarkStart w:name="z52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Ордабасинское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14"/>
    <w:bookmarkStart w:name="z52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Отрарское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15"/>
    <w:bookmarkStart w:name="z52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Сайрамское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16"/>
    <w:bookmarkStart w:name="z53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Сарыагашское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17"/>
    <w:bookmarkStart w:name="z53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Сузакское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18"/>
    <w:bookmarkStart w:name="z53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Толебийское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19"/>
    <w:bookmarkStart w:name="z53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Тюлькубасское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20"/>
    <w:bookmarkStart w:name="z53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Туркестанское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21"/>
    <w:bookmarkStart w:name="z53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Шардаринское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522"/>
    <w:bookmarkStart w:name="z53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23"/>
    <w:bookmarkStart w:name="z53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Абайское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24"/>
    <w:bookmarkStart w:name="z53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Управление санитарно-эпидемиологического контроля района Алтай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25"/>
    <w:bookmarkStart w:name="z53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Аягозское районное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26"/>
    <w:bookmarkStart w:name="z54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Бескарагайское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27"/>
    <w:bookmarkStart w:name="z54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Бородулихинское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28"/>
    <w:bookmarkStart w:name="z54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Глубоковское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29"/>
    <w:bookmarkStart w:name="z54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Жарминское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30"/>
    <w:bookmarkStart w:name="z54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Зайсанское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31"/>
    <w:bookmarkStart w:name="z54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Катон-Карагайское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32"/>
    <w:bookmarkStart w:name="z54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Кокпектинское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33"/>
    <w:bookmarkStart w:name="z54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Курчатовское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34"/>
    <w:bookmarkStart w:name="z54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Курчумское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35"/>
    <w:bookmarkStart w:name="z54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Усть-Каменогорское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36"/>
    <w:bookmarkStart w:name="z55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Риддерское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37"/>
    <w:bookmarkStart w:name="z55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Семейское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38"/>
    <w:bookmarkStart w:name="z55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Тарбагатайское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39"/>
    <w:bookmarkStart w:name="z55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Уланское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40"/>
    <w:bookmarkStart w:name="z55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Урджарское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41"/>
    <w:bookmarkStart w:name="z55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Шемонаихинское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42"/>
    <w:bookmarkStart w:name="z55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543"/>
    <w:bookmarkStart w:name="z55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Управление санитарно-эпидемиологического контроля Абайского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544"/>
    <w:bookmarkStart w:name="z55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Управление санитарно-эпидемиологического контроля Аль-Фарабийского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545"/>
    <w:bookmarkStart w:name="z55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Управление санитарно-эпидемиологического контроля Енбекшинского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546"/>
    <w:bookmarkStart w:name="z56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Управление контроля санитарно-эпидемиологического контроля Каратауского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547"/>
    <w:bookmarkStart w:name="z56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Комитета санитарно-эпидемиологического контроля Министерства здравоохранения Республики Казахстан</w:t>
      </w:r>
    </w:p>
    <w:bookmarkEnd w:id="548"/>
    <w:bookmarkStart w:name="z56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экспертизы" Комитета санитарно-эпидемиологического контроля Министерства здравоохранения Республики Казахстан.</w:t>
      </w:r>
    </w:p>
    <w:bookmarkEnd w:id="549"/>
    <w:bookmarkStart w:name="z56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1.Территориальные подразделения Комитета медицинского и фармацевтического контроля Министерства здравоохранения Республики Казахстан</w:t>
      </w:r>
    </w:p>
    <w:bookmarkEnd w:id="550"/>
    <w:bookmarkStart w:name="z56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медицинского и фармацевтического контроля Министерства здравоохранения Республики Казахстан по Акмолинской области.</w:t>
      </w:r>
    </w:p>
    <w:bookmarkEnd w:id="551"/>
    <w:bookmarkStart w:name="z56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медицинского и фармацевтического контроля Министерства здравоохранения Республики Казахстан по Актюбинской области.</w:t>
      </w:r>
    </w:p>
    <w:bookmarkEnd w:id="552"/>
    <w:bookmarkStart w:name="z56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медицинского и фармацевтического контроля Министерства здравоохранения Республики Казахстан по городу Алматы.</w:t>
      </w:r>
    </w:p>
    <w:bookmarkEnd w:id="553"/>
    <w:bookmarkStart w:name="z56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медицинского и фармацевтического контроля Министерства здравоохранения Республики Казахстан по Алматинской области.</w:t>
      </w:r>
    </w:p>
    <w:bookmarkEnd w:id="554"/>
    <w:bookmarkStart w:name="z56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медицинского и фармацевтического контроля Министерства здравоохранения Республики Казахстан по Атырауской области.</w:t>
      </w:r>
    </w:p>
    <w:bookmarkEnd w:id="555"/>
    <w:bookmarkStart w:name="z56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медицинского и фармацевтического контроля Министерства здравоохранения Республики Казахстан по Западно-Казахстанской области.</w:t>
      </w:r>
    </w:p>
    <w:bookmarkEnd w:id="556"/>
    <w:bookmarkStart w:name="z57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медицинского и фармацевтического контроля Министерства здравоохранения Республики Казахстан по Жамбылской области.</w:t>
      </w:r>
    </w:p>
    <w:bookmarkEnd w:id="557"/>
    <w:bookmarkStart w:name="z57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медицинского и фармацевтического контроля Министерства здравоохранения Республики Казахстан по Карагандинской области.</w:t>
      </w:r>
    </w:p>
    <w:bookmarkEnd w:id="558"/>
    <w:bookmarkStart w:name="z57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медицинского и фармацевтического контроля Министерства здравоохранения Республики Казахстан по Костанайской области.</w:t>
      </w:r>
    </w:p>
    <w:bookmarkEnd w:id="559"/>
    <w:bookmarkStart w:name="z57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медицинского и фармацевтического контроля Министерства здравоохранения Республики Казахстан по Кызылординской области.</w:t>
      </w:r>
    </w:p>
    <w:bookmarkEnd w:id="560"/>
    <w:bookmarkStart w:name="z57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медицинского и фармацевтического контроля Министерства здравоохранения Республики Казахстан по Мангистауской области.</w:t>
      </w:r>
    </w:p>
    <w:bookmarkEnd w:id="561"/>
    <w:bookmarkStart w:name="z57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медицинского и фармацевтического контроля Министерства здравоохранения Республики Казахстан по городу Нур-Султан.</w:t>
      </w:r>
    </w:p>
    <w:bookmarkEnd w:id="562"/>
    <w:bookmarkStart w:name="z57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медицинского и фармацевтического контроля Министерства здравоохранения Республики Казахстан по Павлодарской области.</w:t>
      </w:r>
    </w:p>
    <w:bookmarkEnd w:id="563"/>
    <w:bookmarkStart w:name="z57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медицинского и фармацевтического контроля Министерства здравоохранения Республики Казахстан по Северо-Казахстанской области.</w:t>
      </w:r>
    </w:p>
    <w:bookmarkEnd w:id="564"/>
    <w:bookmarkStart w:name="z57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медицинского и фармацевтического контроля Министерства здравоохранения Республики Казахстан по Туркестанской области.</w:t>
      </w:r>
    </w:p>
    <w:bookmarkEnd w:id="565"/>
    <w:bookmarkStart w:name="z57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медицинского и фармацевтического контроля Министерства здравоохранения Республики Казахстан по Восточно-Казахстанской области.</w:t>
      </w:r>
    </w:p>
    <w:bookmarkEnd w:id="566"/>
    <w:bookmarkStart w:name="z58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медицинского и фармацевтического контроля Министерства здравоохранения Республики Казахстан по городу Шымкент.</w:t>
      </w:r>
    </w:p>
    <w:bookmarkEnd w:id="567"/>
    <w:bookmarkStart w:name="z58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Комитета медицинского и фармацевтического контроля Министерства здравоохранения Республики Казахстан</w:t>
      </w:r>
    </w:p>
    <w:bookmarkEnd w:id="568"/>
    <w:bookmarkStart w:name="z58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Казахстан.".</w:t>
      </w:r>
    </w:p>
    <w:bookmarkEnd w:id="5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