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f698" w14:textId="85ef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(Активные меры по борьбе с СOVID-19 и программа поддержки расходов)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2020 года № 608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(Активные меры по борьбе с СOVID-19 и программа поддержки расходов) между Республикой Казахстан и Азиатским Банком Развития".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ратификации Соглашения о займе (Обычные операции) (Активные меры по борьбе с СOVID-19 и программа поддержки расходов) между Республикой Казахстан и Азиатским Банком Развития</w:t>
      </w:r>
    </w:p>
    <w:bookmarkEnd w:id="2"/>
    <w:bookmarkStart w:name="z8" w:id="3"/>
    <w:p>
      <w:pPr>
        <w:spacing w:after="0"/>
        <w:ind w:left="0"/>
        <w:jc w:val="both"/>
      </w:pPr>
      <w:r>
        <w:rPr>
          <w:rFonts w:ascii="Times New Roman"/>
          <w:b w:val="false"/>
          <w:i w:val="false"/>
          <w:color w:val="000000"/>
          <w:sz w:val="28"/>
        </w:rPr>
        <w:t xml:space="preserve">
      Ратифицировать Соглашение о займе (Обычные операции) (Активные меры по борьбе с СOVID-19 и программа поддержки расходов) между Республикой Казахстан и Азиатским Банком Развития, совершенное в Нур-Султане 25 августа 2020 года.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r>
              <w:br/>
            </w:r>
            <w:r>
              <w:rPr>
                <w:rFonts w:ascii="Times New Roman"/>
                <w:b w:val="false"/>
                <w:i w:val="false"/>
                <w:color w:val="000000"/>
                <w:sz w:val="20"/>
              </w:rPr>
              <w:t>НОМЕР ЗАЙМА 3490-KAZ</w:t>
            </w:r>
            <w:r>
              <w:br/>
            </w:r>
            <w:r>
              <w:rPr>
                <w:rFonts w:ascii="Times New Roman"/>
                <w:b w:val="false"/>
                <w:i w:val="false"/>
                <w:color w:val="000000"/>
                <w:sz w:val="20"/>
              </w:rPr>
              <w:t>НОМЕР ЗАЙМА 3491-KAZ</w:t>
            </w:r>
          </w:p>
        </w:tc>
      </w:tr>
    </w:tbl>
    <w:bookmarkStart w:name="z11" w:id="4"/>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r>
        <w:br/>
      </w:r>
      <w:r>
        <w:rPr>
          <w:rFonts w:ascii="Times New Roman"/>
          <w:b/>
          <w:i w:val="false"/>
          <w:color w:val="000000"/>
        </w:rPr>
        <w:t xml:space="preserve"> (Активные меры по борьбе с СOVID-19 и программа поддержки расходов)</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и</w:t>
      </w:r>
      <w:r>
        <w:br/>
      </w:r>
      <w:r>
        <w:rPr>
          <w:rFonts w:ascii="Times New Roman"/>
          <w:b/>
          <w:i w:val="false"/>
          <w:color w:val="000000"/>
        </w:rPr>
        <w:t>АЗИАТСКИМ БАНКОМ РАЗВИТИЯ</w:t>
      </w:r>
      <w:r>
        <w:br/>
      </w:r>
      <w:r>
        <w:rPr>
          <w:rFonts w:ascii="Times New Roman"/>
          <w:b/>
          <w:i w:val="false"/>
          <w:color w:val="000000"/>
        </w:rPr>
        <w:t>от 25 августа 2020 года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 54188</w:t>
            </w:r>
          </w:p>
        </w:tc>
      </w:tr>
    </w:tbl>
    <w:bookmarkStart w:name="z13" w:id="5"/>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w:t>
      </w:r>
    </w:p>
    <w:bookmarkEnd w:id="5"/>
    <w:bookmarkStart w:name="z14" w:id="6"/>
    <w:p>
      <w:pPr>
        <w:spacing w:after="0"/>
        <w:ind w:left="0"/>
        <w:jc w:val="both"/>
      </w:pPr>
      <w:r>
        <w:rPr>
          <w:rFonts w:ascii="Times New Roman"/>
          <w:b w:val="false"/>
          <w:i w:val="false"/>
          <w:color w:val="000000"/>
          <w:sz w:val="28"/>
        </w:rPr>
        <w:t>
      Соглашение о займе от 25 августа 2020 года между Республикой Казахстан (именуемой в дальнейшем "Заемщик") и Азиатским Банком Развития (именуемым в дальнейшем "АБР")</w:t>
      </w:r>
    </w:p>
    <w:bookmarkEnd w:id="6"/>
    <w:bookmarkStart w:name="z15" w:id="7"/>
    <w:p>
      <w:pPr>
        <w:spacing w:after="0"/>
        <w:ind w:left="0"/>
        <w:jc w:val="both"/>
      </w:pPr>
      <w:r>
        <w:rPr>
          <w:rFonts w:ascii="Times New Roman"/>
          <w:b w:val="false"/>
          <w:i w:val="false"/>
          <w:color w:val="000000"/>
          <w:sz w:val="28"/>
        </w:rPr>
        <w:t>
      Принимая во внимание нижеследующее:</w:t>
      </w:r>
    </w:p>
    <w:bookmarkEnd w:id="7"/>
    <w:bookmarkStart w:name="z16" w:id="8"/>
    <w:p>
      <w:pPr>
        <w:spacing w:after="0"/>
        <w:ind w:left="0"/>
        <w:jc w:val="both"/>
      </w:pPr>
      <w:r>
        <w:rPr>
          <w:rFonts w:ascii="Times New Roman"/>
          <w:b w:val="false"/>
          <w:i w:val="false"/>
          <w:color w:val="000000"/>
          <w:sz w:val="28"/>
        </w:rPr>
        <w:t>
      (A) АБР получил от Заемщика письмо о политике развития от 5 мая 2020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связанные с пандемией коронавирусной инфекции 2019 (COVID-19), как описано в приложении 1 к настоящему Соглашению о займе (далее – "Программа");</w:t>
      </w:r>
    </w:p>
    <w:bookmarkEnd w:id="8"/>
    <w:bookmarkStart w:name="z17" w:id="9"/>
    <w:p>
      <w:pPr>
        <w:spacing w:after="0"/>
        <w:ind w:left="0"/>
        <w:jc w:val="both"/>
      </w:pPr>
      <w:r>
        <w:rPr>
          <w:rFonts w:ascii="Times New Roman"/>
          <w:b w:val="false"/>
          <w:i w:val="false"/>
          <w:color w:val="000000"/>
          <w:sz w:val="28"/>
        </w:rPr>
        <w:t>
      (B) Заемщик обратился к АБР с просьбой о выделении двух обычных займов, номинированных в евро, для целей Программы; и</w:t>
      </w:r>
    </w:p>
    <w:bookmarkEnd w:id="9"/>
    <w:bookmarkStart w:name="z18" w:id="10"/>
    <w:p>
      <w:pPr>
        <w:spacing w:after="0"/>
        <w:ind w:left="0"/>
        <w:jc w:val="both"/>
      </w:pPr>
      <w:r>
        <w:rPr>
          <w:rFonts w:ascii="Times New Roman"/>
          <w:b w:val="false"/>
          <w:i w:val="false"/>
          <w:color w:val="000000"/>
          <w:sz w:val="28"/>
        </w:rPr>
        <w:t>
      (C) АБР выразил согласие на предоставление Заемщику займов из обычных капитальных ресурсов АБР на условиях и положениях, изложенных в настоящем Соглашении;</w:t>
      </w:r>
    </w:p>
    <w:bookmarkEnd w:id="10"/>
    <w:bookmarkStart w:name="z19" w:id="11"/>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bookmarkEnd w:id="11"/>
    <w:bookmarkStart w:name="z20" w:id="12"/>
    <w:p>
      <w:pPr>
        <w:spacing w:after="0"/>
        <w:ind w:left="0"/>
        <w:jc w:val="left"/>
      </w:pPr>
      <w:r>
        <w:rPr>
          <w:rFonts w:ascii="Times New Roman"/>
          <w:b/>
          <w:i w:val="false"/>
          <w:color w:val="000000"/>
        </w:rPr>
        <w:t xml:space="preserve"> СТАТЬЯ I</w:t>
      </w:r>
      <w:r>
        <w:br/>
      </w:r>
      <w:r>
        <w:rPr>
          <w:rFonts w:ascii="Times New Roman"/>
          <w:b/>
          <w:i w:val="false"/>
          <w:color w:val="000000"/>
        </w:rPr>
        <w:t>Правила предоставления займа; Определения</w:t>
      </w:r>
    </w:p>
    <w:bookmarkEnd w:id="12"/>
    <w:bookmarkStart w:name="z21" w:id="13"/>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от 1 января 2017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bookmarkEnd w:id="13"/>
    <w:bookmarkStart w:name="z22" w:id="14"/>
    <w:p>
      <w:pPr>
        <w:spacing w:after="0"/>
        <w:ind w:left="0"/>
        <w:jc w:val="both"/>
      </w:pPr>
      <w:r>
        <w:rPr>
          <w:rFonts w:ascii="Times New Roman"/>
          <w:b w:val="false"/>
          <w:i w:val="false"/>
          <w:color w:val="000000"/>
          <w:sz w:val="28"/>
        </w:rPr>
        <w:t>
      (a) Раздел 2.01(кк) удален и заменен нижеследующим:</w:t>
      </w:r>
    </w:p>
    <w:bookmarkEnd w:id="14"/>
    <w:bookmarkStart w:name="z23" w:id="15"/>
    <w:p>
      <w:pPr>
        <w:spacing w:after="0"/>
        <w:ind w:left="0"/>
        <w:jc w:val="both"/>
      </w:pPr>
      <w:r>
        <w:rPr>
          <w:rFonts w:ascii="Times New Roman"/>
          <w:b w:val="false"/>
          <w:i w:val="false"/>
          <w:color w:val="000000"/>
          <w:sz w:val="28"/>
        </w:rPr>
        <w:t>
      "Заем" означает каждый из (а) Займа 1 (в соответствии с определением, приведенным в Разделе 1.02 (с) Соглашения о займе) и (b) Займа 2 (в соответствии с определением, приведенным в Разделе 1.02 (d) Соглашения о займе)";</w:t>
      </w:r>
    </w:p>
    <w:bookmarkEnd w:id="15"/>
    <w:bookmarkStart w:name="z24" w:id="16"/>
    <w:p>
      <w:pPr>
        <w:spacing w:after="0"/>
        <w:ind w:left="0"/>
        <w:jc w:val="both"/>
      </w:pPr>
      <w:r>
        <w:rPr>
          <w:rFonts w:ascii="Times New Roman"/>
          <w:b w:val="false"/>
          <w:i w:val="false"/>
          <w:color w:val="000000"/>
          <w:sz w:val="28"/>
        </w:rPr>
        <w:t>
      (b) Раздел 2.01(ll) удален и заменен нижеследующим:</w:t>
      </w:r>
    </w:p>
    <w:bookmarkEnd w:id="16"/>
    <w:bookmarkStart w:name="z25" w:id="17"/>
    <w:p>
      <w:pPr>
        <w:spacing w:after="0"/>
        <w:ind w:left="0"/>
        <w:jc w:val="both"/>
      </w:pPr>
      <w:r>
        <w:rPr>
          <w:rFonts w:ascii="Times New Roman"/>
          <w:b w:val="false"/>
          <w:i w:val="false"/>
          <w:color w:val="000000"/>
          <w:sz w:val="28"/>
        </w:rPr>
        <w:t xml:space="preserve">
      "Счет займа" означает: </w:t>
      </w:r>
    </w:p>
    <w:bookmarkEnd w:id="17"/>
    <w:bookmarkStart w:name="z26" w:id="18"/>
    <w:p>
      <w:pPr>
        <w:spacing w:after="0"/>
        <w:ind w:left="0"/>
        <w:jc w:val="both"/>
      </w:pPr>
      <w:r>
        <w:rPr>
          <w:rFonts w:ascii="Times New Roman"/>
          <w:b w:val="false"/>
          <w:i w:val="false"/>
          <w:color w:val="000000"/>
          <w:sz w:val="28"/>
        </w:rPr>
        <w:t>
      (i) по отношению к Займу 1, счет, открытый или который будет открыт АБР в бухгалтерских счетах от имени Заемщика, на который поступила или поступит сумма Займа 1; и</w:t>
      </w:r>
    </w:p>
    <w:bookmarkEnd w:id="18"/>
    <w:bookmarkStart w:name="z27" w:id="19"/>
    <w:p>
      <w:pPr>
        <w:spacing w:after="0"/>
        <w:ind w:left="0"/>
        <w:jc w:val="both"/>
      </w:pPr>
      <w:r>
        <w:rPr>
          <w:rFonts w:ascii="Times New Roman"/>
          <w:b w:val="false"/>
          <w:i w:val="false"/>
          <w:color w:val="000000"/>
          <w:sz w:val="28"/>
        </w:rPr>
        <w:t>
      (ii) по отношению к Займу 2, счет, открытый или который будет открыт АБР в бухгалтерских счетах от имени Заемщика, на который поступила или поступит сумма Займа 2;</w:t>
      </w:r>
    </w:p>
    <w:bookmarkEnd w:id="19"/>
    <w:bookmarkStart w:name="z28" w:id="20"/>
    <w:p>
      <w:pPr>
        <w:spacing w:after="0"/>
        <w:ind w:left="0"/>
        <w:jc w:val="both"/>
      </w:pPr>
      <w:r>
        <w:rPr>
          <w:rFonts w:ascii="Times New Roman"/>
          <w:b w:val="false"/>
          <w:i w:val="false"/>
          <w:color w:val="000000"/>
          <w:sz w:val="28"/>
        </w:rPr>
        <w:t>
      (c) Раздел 2.01(tt) удален и заменен нижеследующим:</w:t>
      </w:r>
    </w:p>
    <w:bookmarkEnd w:id="20"/>
    <w:bookmarkStart w:name="z29" w:id="21"/>
    <w:p>
      <w:pPr>
        <w:spacing w:after="0"/>
        <w:ind w:left="0"/>
        <w:jc w:val="both"/>
      </w:pPr>
      <w:r>
        <w:rPr>
          <w:rFonts w:ascii="Times New Roman"/>
          <w:b w:val="false"/>
          <w:i w:val="false"/>
          <w:color w:val="000000"/>
          <w:sz w:val="28"/>
        </w:rPr>
        <w:t>
      "Термин "Программа" означает программу, для которой АБР согласился предоставить Займы, как описано в Соглашении о займе, и его описание может быть изменено время от времени по согласованию между АБР и Заемщиком";</w:t>
      </w:r>
    </w:p>
    <w:bookmarkEnd w:id="21"/>
    <w:bookmarkStart w:name="z30" w:id="22"/>
    <w:p>
      <w:pPr>
        <w:spacing w:after="0"/>
        <w:ind w:left="0"/>
        <w:jc w:val="both"/>
      </w:pPr>
      <w:r>
        <w:rPr>
          <w:rFonts w:ascii="Times New Roman"/>
          <w:b w:val="false"/>
          <w:i w:val="false"/>
          <w:color w:val="000000"/>
          <w:sz w:val="28"/>
        </w:rPr>
        <w:t>
      (d) термин "Проект" везде, где он упоминается в Правилах предоставления займа, будет заменен термином "Программа";</w:t>
      </w:r>
    </w:p>
    <w:bookmarkEnd w:id="22"/>
    <w:bookmarkStart w:name="z31" w:id="23"/>
    <w:p>
      <w:pPr>
        <w:spacing w:after="0"/>
        <w:ind w:left="0"/>
        <w:jc w:val="both"/>
      </w:pPr>
      <w:r>
        <w:rPr>
          <w:rFonts w:ascii="Times New Roman"/>
          <w:b w:val="false"/>
          <w:i w:val="false"/>
          <w:color w:val="000000"/>
          <w:sz w:val="28"/>
        </w:rPr>
        <w:t>
      (e) Раздел 2.01(vv) удален и заменен нижеследующим:</w:t>
      </w:r>
    </w:p>
    <w:bookmarkEnd w:id="23"/>
    <w:bookmarkStart w:name="z32" w:id="24"/>
    <w:p>
      <w:pPr>
        <w:spacing w:after="0"/>
        <w:ind w:left="0"/>
        <w:jc w:val="both"/>
      </w:pPr>
      <w:r>
        <w:rPr>
          <w:rFonts w:ascii="Times New Roman"/>
          <w:b w:val="false"/>
          <w:i w:val="false"/>
          <w:color w:val="000000"/>
          <w:sz w:val="28"/>
        </w:rPr>
        <w:t>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p>
    <w:bookmarkEnd w:id="24"/>
    <w:bookmarkStart w:name="z33" w:id="25"/>
    <w:p>
      <w:pPr>
        <w:spacing w:after="0"/>
        <w:ind w:left="0"/>
        <w:jc w:val="both"/>
      </w:pPr>
      <w:r>
        <w:rPr>
          <w:rFonts w:ascii="Times New Roman"/>
          <w:b w:val="false"/>
          <w:i w:val="false"/>
          <w:color w:val="000000"/>
          <w:sz w:val="28"/>
        </w:rPr>
        <w:t>
      (f)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w:t>
      </w:r>
    </w:p>
    <w:bookmarkEnd w:id="25"/>
    <w:bookmarkStart w:name="z34" w:id="26"/>
    <w:p>
      <w:pPr>
        <w:spacing w:after="0"/>
        <w:ind w:left="0"/>
        <w:jc w:val="both"/>
      </w:pPr>
      <w:r>
        <w:rPr>
          <w:rFonts w:ascii="Times New Roman"/>
          <w:b w:val="false"/>
          <w:i w:val="false"/>
          <w:color w:val="000000"/>
          <w:sz w:val="28"/>
        </w:rPr>
        <w:t>
      (g) Раздел 6.01 (b) удален.</w:t>
      </w:r>
    </w:p>
    <w:bookmarkEnd w:id="26"/>
    <w:bookmarkStart w:name="z35" w:id="27"/>
    <w:p>
      <w:pPr>
        <w:spacing w:after="0"/>
        <w:ind w:left="0"/>
        <w:jc w:val="both"/>
      </w:pPr>
      <w:r>
        <w:rPr>
          <w:rFonts w:ascii="Times New Roman"/>
          <w:b w:val="false"/>
          <w:i w:val="false"/>
          <w:color w:val="000000"/>
          <w:sz w:val="28"/>
        </w:rPr>
        <w:t xml:space="preserve">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 </w:t>
      </w:r>
    </w:p>
    <w:bookmarkEnd w:id="27"/>
    <w:bookmarkStart w:name="z36" w:id="28"/>
    <w:p>
      <w:pPr>
        <w:spacing w:after="0"/>
        <w:ind w:left="0"/>
        <w:jc w:val="both"/>
      </w:pPr>
      <w:r>
        <w:rPr>
          <w:rFonts w:ascii="Times New Roman"/>
          <w:b w:val="false"/>
          <w:i w:val="false"/>
          <w:color w:val="000000"/>
          <w:sz w:val="28"/>
        </w:rPr>
        <w:t>
      (a) "Партнерское финансирование" означает денежные средства в местной валюте, получаемые из средств Займов в рамках Программы и указанные в пункте 4 приложения 4 к настоящему Соглашению о займе;</w:t>
      </w:r>
    </w:p>
    <w:bookmarkEnd w:id="28"/>
    <w:bookmarkStart w:name="z37" w:id="29"/>
    <w:p>
      <w:pPr>
        <w:spacing w:after="0"/>
        <w:ind w:left="0"/>
        <w:jc w:val="both"/>
      </w:pPr>
      <w:r>
        <w:rPr>
          <w:rFonts w:ascii="Times New Roman"/>
          <w:b w:val="false"/>
          <w:i w:val="false"/>
          <w:color w:val="000000"/>
          <w:sz w:val="28"/>
        </w:rPr>
        <w:t>
      (b) "Депозитный счет" означает счет, указанный в пункте 3 приложения 3 к настоящему Соглашению о займе;</w:t>
      </w:r>
    </w:p>
    <w:bookmarkEnd w:id="29"/>
    <w:bookmarkStart w:name="z38" w:id="30"/>
    <w:p>
      <w:pPr>
        <w:spacing w:after="0"/>
        <w:ind w:left="0"/>
        <w:jc w:val="both"/>
      </w:pPr>
      <w:r>
        <w:rPr>
          <w:rFonts w:ascii="Times New Roman"/>
          <w:b w:val="false"/>
          <w:i w:val="false"/>
          <w:color w:val="000000"/>
          <w:sz w:val="28"/>
        </w:rPr>
        <w:t>
      (c) "Заем 1" означает Заем, предусмотренный Разделом 2.01 (а) настоящего Соглашения о займе;</w:t>
      </w:r>
    </w:p>
    <w:bookmarkEnd w:id="30"/>
    <w:bookmarkStart w:name="z39" w:id="31"/>
    <w:p>
      <w:pPr>
        <w:spacing w:after="0"/>
        <w:ind w:left="0"/>
        <w:jc w:val="both"/>
      </w:pPr>
      <w:r>
        <w:rPr>
          <w:rFonts w:ascii="Times New Roman"/>
          <w:b w:val="false"/>
          <w:i w:val="false"/>
          <w:color w:val="000000"/>
          <w:sz w:val="28"/>
        </w:rPr>
        <w:t>
      (d) "Заем 2" означает Заем, предусмотренный Разделом 2.04 (а) настоящего Соглашения о займе;</w:t>
      </w:r>
    </w:p>
    <w:bookmarkEnd w:id="31"/>
    <w:bookmarkStart w:name="z40" w:id="32"/>
    <w:p>
      <w:pPr>
        <w:spacing w:after="0"/>
        <w:ind w:left="0"/>
        <w:jc w:val="both"/>
      </w:pPr>
      <w:r>
        <w:rPr>
          <w:rFonts w:ascii="Times New Roman"/>
          <w:b w:val="false"/>
          <w:i w:val="false"/>
          <w:color w:val="000000"/>
          <w:sz w:val="28"/>
        </w:rPr>
        <w:t>
      (e) "Справочник по освоению средств займа" означает Справочник АБР по освоению средств займа (от 2017 года, с периодическими поправками);</w:t>
      </w:r>
    </w:p>
    <w:bookmarkEnd w:id="32"/>
    <w:bookmarkStart w:name="z41" w:id="33"/>
    <w:p>
      <w:pPr>
        <w:spacing w:after="0"/>
        <w:ind w:left="0"/>
        <w:jc w:val="both"/>
      </w:pPr>
      <w:r>
        <w:rPr>
          <w:rFonts w:ascii="Times New Roman"/>
          <w:b w:val="false"/>
          <w:i w:val="false"/>
          <w:color w:val="000000"/>
          <w:sz w:val="28"/>
        </w:rPr>
        <w:t>
      (f) "Займы" означают Заем 1 и Заем 2;</w:t>
      </w:r>
    </w:p>
    <w:bookmarkEnd w:id="33"/>
    <w:bookmarkStart w:name="z42" w:id="34"/>
    <w:p>
      <w:pPr>
        <w:spacing w:after="0"/>
        <w:ind w:left="0"/>
        <w:jc w:val="both"/>
      </w:pPr>
      <w:r>
        <w:rPr>
          <w:rFonts w:ascii="Times New Roman"/>
          <w:b w:val="false"/>
          <w:i w:val="false"/>
          <w:color w:val="000000"/>
          <w:sz w:val="28"/>
        </w:rPr>
        <w:t xml:space="preserve">
      (g) "МФ" означает Министерство финансов Заемщика или любого его правопреемника; </w:t>
      </w:r>
    </w:p>
    <w:bookmarkEnd w:id="34"/>
    <w:bookmarkStart w:name="z43" w:id="35"/>
    <w:p>
      <w:pPr>
        <w:spacing w:after="0"/>
        <w:ind w:left="0"/>
        <w:jc w:val="both"/>
      </w:pPr>
      <w:r>
        <w:rPr>
          <w:rFonts w:ascii="Times New Roman"/>
          <w:b w:val="false"/>
          <w:i w:val="false"/>
          <w:color w:val="000000"/>
          <w:sz w:val="28"/>
        </w:rPr>
        <w:t xml:space="preserve">
      (h) "НБК" означает Национальный Банк Казахстана или любого его правопреемника; </w:t>
      </w:r>
    </w:p>
    <w:bookmarkEnd w:id="35"/>
    <w:bookmarkStart w:name="z44" w:id="36"/>
    <w:p>
      <w:pPr>
        <w:spacing w:after="0"/>
        <w:ind w:left="0"/>
        <w:jc w:val="both"/>
      </w:pPr>
      <w:r>
        <w:rPr>
          <w:rFonts w:ascii="Times New Roman"/>
          <w:b w:val="false"/>
          <w:i w:val="false"/>
          <w:color w:val="000000"/>
          <w:sz w:val="28"/>
        </w:rPr>
        <w:t xml:space="preserve">
      (i) "Письмо о политике развития" означает письмо о политике развития, указанное в Преамбуле (А) настоящего Соглашения о займе; </w:t>
      </w:r>
    </w:p>
    <w:bookmarkEnd w:id="36"/>
    <w:bookmarkStart w:name="z45" w:id="37"/>
    <w:p>
      <w:pPr>
        <w:spacing w:after="0"/>
        <w:ind w:left="0"/>
        <w:jc w:val="both"/>
      </w:pPr>
      <w:r>
        <w:rPr>
          <w:rFonts w:ascii="Times New Roman"/>
          <w:b w:val="false"/>
          <w:i w:val="false"/>
          <w:color w:val="000000"/>
          <w:sz w:val="28"/>
        </w:rPr>
        <w:t>
      (j) "Программа" как определено в Преамбуле (А) настоящего Соглашения о займе; и</w:t>
      </w:r>
    </w:p>
    <w:bookmarkEnd w:id="37"/>
    <w:bookmarkStart w:name="z46" w:id="38"/>
    <w:p>
      <w:pPr>
        <w:spacing w:after="0"/>
        <w:ind w:left="0"/>
        <w:jc w:val="both"/>
      </w:pPr>
      <w:r>
        <w:rPr>
          <w:rFonts w:ascii="Times New Roman"/>
          <w:b w:val="false"/>
          <w:i w:val="false"/>
          <w:color w:val="000000"/>
          <w:sz w:val="28"/>
        </w:rPr>
        <w:t>
      (k)  "Исполнительное агентство по Программе" для целей и в соответствии со значением Правил предоставления займа означает МФ или любого его правопреемника, приемлемого для АБР, который ответственен за реализацию Программы.</w:t>
      </w:r>
    </w:p>
    <w:bookmarkEnd w:id="38"/>
    <w:bookmarkStart w:name="z47" w:id="39"/>
    <w:p>
      <w:pPr>
        <w:spacing w:after="0"/>
        <w:ind w:left="0"/>
        <w:jc w:val="left"/>
      </w:pPr>
      <w:r>
        <w:rPr>
          <w:rFonts w:ascii="Times New Roman"/>
          <w:b/>
          <w:i w:val="false"/>
          <w:color w:val="000000"/>
        </w:rPr>
        <w:t xml:space="preserve"> СТАТЬЯ II</w:t>
      </w:r>
      <w:r>
        <w:br/>
      </w:r>
      <w:r>
        <w:rPr>
          <w:rFonts w:ascii="Times New Roman"/>
          <w:b/>
          <w:i w:val="false"/>
          <w:color w:val="000000"/>
        </w:rPr>
        <w:t>Займы</w:t>
      </w:r>
    </w:p>
    <w:bookmarkEnd w:id="39"/>
    <w:bookmarkStart w:name="z48" w:id="40"/>
    <w:p>
      <w:pPr>
        <w:spacing w:after="0"/>
        <w:ind w:left="0"/>
        <w:jc w:val="both"/>
      </w:pPr>
      <w:r>
        <w:rPr>
          <w:rFonts w:ascii="Times New Roman"/>
          <w:b w:val="false"/>
          <w:i w:val="false"/>
          <w:color w:val="000000"/>
          <w:sz w:val="28"/>
        </w:rPr>
        <w:t>
      Раздел 2.01. (a)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2.09 настоящего Соглашения о займе.</w:t>
      </w:r>
    </w:p>
    <w:bookmarkEnd w:id="40"/>
    <w:bookmarkStart w:name="z49" w:id="41"/>
    <w:p>
      <w:pPr>
        <w:spacing w:after="0"/>
        <w:ind w:left="0"/>
        <w:jc w:val="both"/>
      </w:pPr>
      <w:r>
        <w:rPr>
          <w:rFonts w:ascii="Times New Roman"/>
          <w:b w:val="false"/>
          <w:i w:val="false"/>
          <w:color w:val="000000"/>
          <w:sz w:val="28"/>
        </w:rPr>
        <w:t xml:space="preserve">
      (b) Заем 1 предполагает период основного погашения семь (7) лет и льготный период, определенный в пункте (с) данного раздела. </w:t>
      </w:r>
    </w:p>
    <w:bookmarkEnd w:id="41"/>
    <w:bookmarkStart w:name="z50" w:id="42"/>
    <w:p>
      <w:pPr>
        <w:spacing w:after="0"/>
        <w:ind w:left="0"/>
        <w:jc w:val="both"/>
      </w:pP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приложении 2 к настоящему Соглашению о займе.</w:t>
      </w:r>
    </w:p>
    <w:bookmarkEnd w:id="42"/>
    <w:bookmarkStart w:name="z51" w:id="43"/>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1, снятую и непогашенную, периодически по ставке каждого процентного периода, равной сумме:</w:t>
      </w:r>
    </w:p>
    <w:bookmarkEnd w:id="43"/>
    <w:bookmarkStart w:name="z52" w:id="44"/>
    <w:p>
      <w:pPr>
        <w:spacing w:after="0"/>
        <w:ind w:left="0"/>
        <w:jc w:val="both"/>
      </w:pPr>
      <w:r>
        <w:rPr>
          <w:rFonts w:ascii="Times New Roman"/>
          <w:b w:val="false"/>
          <w:i w:val="false"/>
          <w:color w:val="000000"/>
          <w:sz w:val="28"/>
        </w:rPr>
        <w:t>
      (a) Еврибор; и</w:t>
      </w:r>
    </w:p>
    <w:bookmarkEnd w:id="44"/>
    <w:bookmarkStart w:name="z53" w:id="45"/>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45"/>
    <w:bookmarkStart w:name="z54" w:id="46"/>
    <w:p>
      <w:pPr>
        <w:spacing w:after="0"/>
        <w:ind w:left="0"/>
        <w:jc w:val="both"/>
      </w:pPr>
      <w:r>
        <w:rPr>
          <w:rFonts w:ascii="Times New Roman"/>
          <w:b w:val="false"/>
          <w:i w:val="false"/>
          <w:color w:val="000000"/>
          <w:sz w:val="28"/>
        </w:rPr>
        <w:t>
      Раздел 2.03. Заемщик выплатит комиссию за резервирование в размере 0,15% годовых. Данная комиссия будет начисляться на полную сумму Займа 1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46"/>
    <w:bookmarkStart w:name="z55" w:id="47"/>
    <w:p>
      <w:pPr>
        <w:spacing w:after="0"/>
        <w:ind w:left="0"/>
        <w:jc w:val="both"/>
      </w:pPr>
      <w:r>
        <w:rPr>
          <w:rFonts w:ascii="Times New Roman"/>
          <w:b w:val="false"/>
          <w:i w:val="false"/>
          <w:color w:val="000000"/>
          <w:sz w:val="28"/>
        </w:rPr>
        <w:t>
      Раздел 2.04. (a)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2.15 настоящего Соглашения о займе.</w:t>
      </w:r>
    </w:p>
    <w:bookmarkEnd w:id="47"/>
    <w:bookmarkStart w:name="z56" w:id="48"/>
    <w:p>
      <w:pPr>
        <w:spacing w:after="0"/>
        <w:ind w:left="0"/>
        <w:jc w:val="both"/>
      </w:pPr>
      <w:r>
        <w:rPr>
          <w:rFonts w:ascii="Times New Roman"/>
          <w:b w:val="false"/>
          <w:i w:val="false"/>
          <w:color w:val="000000"/>
          <w:sz w:val="28"/>
        </w:rPr>
        <w:t xml:space="preserve">
      (b) Заем 2 предполагает период основного погашения два (2) года и льготный период, определенный в пункте (с) данного раздела. </w:t>
      </w:r>
    </w:p>
    <w:bookmarkEnd w:id="48"/>
    <w:bookmarkStart w:name="z57" w:id="49"/>
    <w:p>
      <w:pPr>
        <w:spacing w:after="0"/>
        <w:ind w:left="0"/>
        <w:jc w:val="both"/>
      </w:pP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приложении 2 к настоящему Соглашению о займе.</w:t>
      </w:r>
    </w:p>
    <w:bookmarkEnd w:id="49"/>
    <w:bookmarkStart w:name="z58" w:id="50"/>
    <w:p>
      <w:pPr>
        <w:spacing w:after="0"/>
        <w:ind w:left="0"/>
        <w:jc w:val="both"/>
      </w:pPr>
      <w:r>
        <w:rPr>
          <w:rFonts w:ascii="Times New Roman"/>
          <w:b w:val="false"/>
          <w:i w:val="false"/>
          <w:color w:val="000000"/>
          <w:sz w:val="28"/>
        </w:rPr>
        <w:t>
      Раздел 2.05. Заемщик будет выплачивать АБР проценты на основную сумму Займа 2, снятую и непогашенную, периодически по ставке каждого процентного периода, равной сумме:</w:t>
      </w:r>
    </w:p>
    <w:bookmarkEnd w:id="50"/>
    <w:bookmarkStart w:name="z59" w:id="51"/>
    <w:p>
      <w:pPr>
        <w:spacing w:after="0"/>
        <w:ind w:left="0"/>
        <w:jc w:val="both"/>
      </w:pPr>
      <w:r>
        <w:rPr>
          <w:rFonts w:ascii="Times New Roman"/>
          <w:b w:val="false"/>
          <w:i w:val="false"/>
          <w:color w:val="000000"/>
          <w:sz w:val="28"/>
        </w:rPr>
        <w:t>
      (a) Еврибор; и</w:t>
      </w:r>
    </w:p>
    <w:bookmarkEnd w:id="51"/>
    <w:bookmarkStart w:name="z60" w:id="52"/>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52"/>
    <w:bookmarkStart w:name="z61" w:id="53"/>
    <w:p>
      <w:pPr>
        <w:spacing w:after="0"/>
        <w:ind w:left="0"/>
        <w:jc w:val="both"/>
      </w:pPr>
      <w:r>
        <w:rPr>
          <w:rFonts w:ascii="Times New Roman"/>
          <w:b w:val="false"/>
          <w:i w:val="false"/>
          <w:color w:val="000000"/>
          <w:sz w:val="28"/>
        </w:rPr>
        <w:t>
      Раздел 2.06. Заемщик выплатит комиссию за резервирование в размере 0,15% годовых. Данная комиссия будет начисляться на полную сумму Займа 2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53"/>
    <w:bookmarkStart w:name="z62" w:id="54"/>
    <w:p>
      <w:pPr>
        <w:spacing w:after="0"/>
        <w:ind w:left="0"/>
        <w:jc w:val="both"/>
      </w:pPr>
      <w:r>
        <w:rPr>
          <w:rFonts w:ascii="Times New Roman"/>
          <w:b w:val="false"/>
          <w:i w:val="false"/>
          <w:color w:val="000000"/>
          <w:sz w:val="28"/>
        </w:rPr>
        <w:t>
      Раздел 2.07. Проценты и прочие выплаты по Займам подлежат оплате один раз в полугодие 15 февраля и 15 августа каждого года.</w:t>
      </w:r>
    </w:p>
    <w:bookmarkEnd w:id="54"/>
    <w:bookmarkStart w:name="z63" w:id="55"/>
    <w:p>
      <w:pPr>
        <w:spacing w:after="0"/>
        <w:ind w:left="0"/>
        <w:jc w:val="both"/>
      </w:pPr>
      <w:r>
        <w:rPr>
          <w:rFonts w:ascii="Times New Roman"/>
          <w:b w:val="false"/>
          <w:i w:val="false"/>
          <w:color w:val="000000"/>
          <w:sz w:val="28"/>
        </w:rPr>
        <w:t xml:space="preserve">
      Раздел 2.08. Заемщик выплатит основную сумму Займа 1 и Займа 2, снятую со Счета займа, в соответствии с положениями приложения 2 к настоящему Соглашению о займе. </w:t>
      </w:r>
    </w:p>
    <w:bookmarkEnd w:id="55"/>
    <w:bookmarkStart w:name="z64" w:id="56"/>
    <w:p>
      <w:pPr>
        <w:spacing w:after="0"/>
        <w:ind w:left="0"/>
        <w:jc w:val="both"/>
      </w:pPr>
      <w:r>
        <w:rPr>
          <w:rFonts w:ascii="Times New Roman"/>
          <w:b w:val="false"/>
          <w:i w:val="false"/>
          <w:color w:val="000000"/>
          <w:sz w:val="28"/>
        </w:rPr>
        <w:t>
      Раздел 2.09. (a) Заемщик вправе в любое время запросить любую из нижеследующих конвертаций условий Займа 1 или Займа 2 с целью обеспечения рационального управления долгом:</w:t>
      </w:r>
    </w:p>
    <w:bookmarkEnd w:id="56"/>
    <w:bookmarkStart w:name="z65" w:id="57"/>
    <w:p>
      <w:pPr>
        <w:spacing w:after="0"/>
        <w:ind w:left="0"/>
        <w:jc w:val="both"/>
      </w:pPr>
      <w:r>
        <w:rPr>
          <w:rFonts w:ascii="Times New Roman"/>
          <w:b w:val="false"/>
          <w:i w:val="false"/>
          <w:color w:val="000000"/>
          <w:sz w:val="28"/>
        </w:rPr>
        <w:t>
      (i)  изменение валюты всей основной суммы Займа 1 или Займа 2 или любой ее части, как снятой и непогашенной, так и не снятой, на утвержденную валюту;</w:t>
      </w:r>
    </w:p>
    <w:bookmarkEnd w:id="57"/>
    <w:bookmarkStart w:name="z66" w:id="58"/>
    <w:p>
      <w:pPr>
        <w:spacing w:after="0"/>
        <w:ind w:left="0"/>
        <w:jc w:val="both"/>
      </w:pPr>
      <w:r>
        <w:rPr>
          <w:rFonts w:ascii="Times New Roman"/>
          <w:b w:val="false"/>
          <w:i w:val="false"/>
          <w:color w:val="000000"/>
          <w:sz w:val="28"/>
        </w:rPr>
        <w:t>
      (ii) изменение базовой процентной ставки, применимой как ко всей основной сумме Займа 1 или Займа 2, так и любой ее части, снятой и непогашенной, с плавающей процентной ставкой на фиксированную, или наоборот; и</w:t>
      </w:r>
    </w:p>
    <w:bookmarkEnd w:id="58"/>
    <w:bookmarkStart w:name="z67" w:id="59"/>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1 или Займа 2, так и любой ее части, снятой и непогашенной, путем установления максимума либо минимума указанной плавающей процентной ставки.</w:t>
      </w:r>
    </w:p>
    <w:bookmarkEnd w:id="59"/>
    <w:bookmarkStart w:name="z68" w:id="60"/>
    <w:p>
      <w:pPr>
        <w:spacing w:after="0"/>
        <w:ind w:left="0"/>
        <w:jc w:val="both"/>
      </w:pP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2.01(f)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bookmarkEnd w:id="60"/>
    <w:bookmarkStart w:name="z69" w:id="61"/>
    <w:p>
      <w:pPr>
        <w:spacing w:after="0"/>
        <w:ind w:left="0"/>
        <w:jc w:val="left"/>
      </w:pPr>
      <w:r>
        <w:rPr>
          <w:rFonts w:ascii="Times New Roman"/>
          <w:b/>
          <w:i w:val="false"/>
          <w:color w:val="000000"/>
        </w:rPr>
        <w:t xml:space="preserve"> СТАТЬЯ III</w:t>
      </w:r>
      <w:r>
        <w:br/>
      </w:r>
      <w:r>
        <w:rPr>
          <w:rFonts w:ascii="Times New Roman"/>
          <w:b/>
          <w:i w:val="false"/>
          <w:color w:val="000000"/>
        </w:rPr>
        <w:t>Использование средств займов</w:t>
      </w:r>
    </w:p>
    <w:bookmarkEnd w:id="61"/>
    <w:bookmarkStart w:name="z70" w:id="62"/>
    <w:p>
      <w:pPr>
        <w:spacing w:after="0"/>
        <w:ind w:left="0"/>
        <w:jc w:val="both"/>
      </w:pPr>
      <w:r>
        <w:rPr>
          <w:rFonts w:ascii="Times New Roman"/>
          <w:b w:val="false"/>
          <w:i w:val="false"/>
          <w:color w:val="000000"/>
          <w:sz w:val="28"/>
        </w:rPr>
        <w:t>
      Раздел 3.01. Заемщик обеспечивает использование средств Займов на финансирование затрат по Программе в соответствии с положениями настоящего Соглашения о займе.</w:t>
      </w:r>
    </w:p>
    <w:bookmarkEnd w:id="62"/>
    <w:bookmarkStart w:name="z71" w:id="63"/>
    <w:p>
      <w:pPr>
        <w:spacing w:after="0"/>
        <w:ind w:left="0"/>
        <w:jc w:val="both"/>
      </w:pPr>
      <w:r>
        <w:rPr>
          <w:rFonts w:ascii="Times New Roman"/>
          <w:b w:val="false"/>
          <w:i w:val="false"/>
          <w:color w:val="000000"/>
          <w:sz w:val="28"/>
        </w:rPr>
        <w:t>
      Раздел 3.02. Средства Займов должны сниматься в соответствии с положениями приложения 3 к настоящему Соглашению о займе, и это приложение может время от времени изменяться по согласованию между АБР и Заемщиком.</w:t>
      </w:r>
    </w:p>
    <w:bookmarkEnd w:id="63"/>
    <w:bookmarkStart w:name="z72" w:id="64"/>
    <w:p>
      <w:pPr>
        <w:spacing w:after="0"/>
        <w:ind w:left="0"/>
        <w:jc w:val="both"/>
      </w:pPr>
      <w:r>
        <w:rPr>
          <w:rFonts w:ascii="Times New Roman"/>
          <w:b w:val="false"/>
          <w:i w:val="false"/>
          <w:color w:val="000000"/>
          <w:sz w:val="28"/>
        </w:rPr>
        <w:t>
      Раздел 3.03. Датой закрытия для снятия средств со Счета займа для Займа 1 и Займа 2 для целей раздела 9.02 Правил предоставления займа считаются 31 декабря 2021 года либо другая дата, которая может время от времени согласовываться Заемщиком и АБР.</w:t>
      </w:r>
    </w:p>
    <w:bookmarkEnd w:id="64"/>
    <w:bookmarkStart w:name="z73" w:id="65"/>
    <w:p>
      <w:pPr>
        <w:spacing w:after="0"/>
        <w:ind w:left="0"/>
        <w:jc w:val="left"/>
      </w:pPr>
      <w:r>
        <w:rPr>
          <w:rFonts w:ascii="Times New Roman"/>
          <w:b/>
          <w:i w:val="false"/>
          <w:color w:val="000000"/>
        </w:rPr>
        <w:t xml:space="preserve"> СТАТЬЯ IV</w:t>
      </w:r>
      <w:r>
        <w:br/>
      </w:r>
      <w:r>
        <w:rPr>
          <w:rFonts w:ascii="Times New Roman"/>
          <w:b/>
          <w:i w:val="false"/>
          <w:color w:val="000000"/>
        </w:rPr>
        <w:t>Особые условия</w:t>
      </w:r>
    </w:p>
    <w:bookmarkEnd w:id="65"/>
    <w:bookmarkStart w:name="z74" w:id="66"/>
    <w:p>
      <w:pPr>
        <w:spacing w:after="0"/>
        <w:ind w:left="0"/>
        <w:jc w:val="both"/>
      </w:pPr>
      <w:r>
        <w:rPr>
          <w:rFonts w:ascii="Times New Roman"/>
          <w:b w:val="false"/>
          <w:i w:val="false"/>
          <w:color w:val="000000"/>
          <w:sz w:val="28"/>
        </w:rPr>
        <w:t>
      Раздел 4.01. Заемщик обеспечивает реализацию Программы с должной ответственностью и эффективностью и в соответствии с рациональными применимыми административными, финансовыми, общественными, социальными методами и методами управления.</w:t>
      </w:r>
    </w:p>
    <w:bookmarkEnd w:id="66"/>
    <w:bookmarkStart w:name="z75" w:id="67"/>
    <w:p>
      <w:pPr>
        <w:spacing w:after="0"/>
        <w:ind w:left="0"/>
        <w:jc w:val="both"/>
      </w:pPr>
      <w:r>
        <w:rPr>
          <w:rFonts w:ascii="Times New Roman"/>
          <w:b w:val="false"/>
          <w:i w:val="false"/>
          <w:color w:val="000000"/>
          <w:sz w:val="28"/>
        </w:rPr>
        <w:t>
      Раздел 4.02. В процессе реализации Программы Заемщик исполняет либо поручает исполнение всех обязательств, изложенных в приложении 4 к настоящему Соглашению о займе.</w:t>
      </w:r>
    </w:p>
    <w:bookmarkEnd w:id="67"/>
    <w:bookmarkStart w:name="z76" w:id="68"/>
    <w:p>
      <w:pPr>
        <w:spacing w:after="0"/>
        <w:ind w:left="0"/>
        <w:jc w:val="both"/>
      </w:pP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p>
    <w:bookmarkEnd w:id="68"/>
    <w:bookmarkStart w:name="z77" w:id="69"/>
    <w:p>
      <w:pPr>
        <w:spacing w:after="0"/>
        <w:ind w:left="0"/>
        <w:jc w:val="both"/>
      </w:pPr>
      <w:r>
        <w:rPr>
          <w:rFonts w:ascii="Times New Roman"/>
          <w:b w:val="false"/>
          <w:i w:val="false"/>
          <w:color w:val="000000"/>
          <w:sz w:val="28"/>
        </w:rPr>
        <w:t xml:space="preserve">
      Раздел 4.04. В рамках предоставления отчетности и информации, указанной в разделах 7.01 и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Письме о политике развития. </w:t>
      </w:r>
    </w:p>
    <w:bookmarkEnd w:id="69"/>
    <w:bookmarkStart w:name="z78" w:id="70"/>
    <w:p>
      <w:pPr>
        <w:spacing w:after="0"/>
        <w:ind w:left="0"/>
        <w:jc w:val="left"/>
      </w:pPr>
      <w:r>
        <w:rPr>
          <w:rFonts w:ascii="Times New Roman"/>
          <w:b/>
          <w:i w:val="false"/>
          <w:color w:val="000000"/>
        </w:rPr>
        <w:t xml:space="preserve"> СТАТЬЯ V</w:t>
      </w:r>
      <w:r>
        <w:br/>
      </w:r>
      <w:r>
        <w:rPr>
          <w:rFonts w:ascii="Times New Roman"/>
          <w:b/>
          <w:i w:val="false"/>
          <w:color w:val="000000"/>
        </w:rPr>
        <w:t>Вступление в силу</w:t>
      </w:r>
    </w:p>
    <w:bookmarkEnd w:id="70"/>
    <w:bookmarkStart w:name="z79" w:id="71"/>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End w:id="71"/>
    <w:bookmarkStart w:name="z80" w:id="72"/>
    <w:p>
      <w:pPr>
        <w:spacing w:after="0"/>
        <w:ind w:left="0"/>
        <w:jc w:val="left"/>
      </w:pPr>
      <w:r>
        <w:rPr>
          <w:rFonts w:ascii="Times New Roman"/>
          <w:b/>
          <w:i w:val="false"/>
          <w:color w:val="000000"/>
        </w:rPr>
        <w:t xml:space="preserve"> СТАТЬЯ VI</w:t>
      </w:r>
      <w:r>
        <w:br/>
      </w:r>
      <w:r>
        <w:rPr>
          <w:rFonts w:ascii="Times New Roman"/>
          <w:b/>
          <w:i w:val="false"/>
          <w:color w:val="000000"/>
        </w:rPr>
        <w:t>Прочие положения</w:t>
      </w:r>
    </w:p>
    <w:bookmarkEnd w:id="72"/>
    <w:bookmarkStart w:name="z81" w:id="73"/>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bookmarkEnd w:id="73"/>
    <w:bookmarkStart w:name="z82" w:id="74"/>
    <w:p>
      <w:pPr>
        <w:spacing w:after="0"/>
        <w:ind w:left="0"/>
        <w:jc w:val="both"/>
      </w:pP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74"/>
    <w:bookmarkStart w:name="z83"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 Заемщика</w:t>
      </w:r>
    </w:p>
    <w:bookmarkEnd w:id="75"/>
    <w:bookmarkStart w:name="z84" w:id="76"/>
    <w:p>
      <w:pPr>
        <w:spacing w:after="0"/>
        <w:ind w:left="0"/>
        <w:jc w:val="both"/>
      </w:pPr>
      <w:r>
        <w:rPr>
          <w:rFonts w:ascii="Times New Roman"/>
          <w:b w:val="false"/>
          <w:i w:val="false"/>
          <w:color w:val="000000"/>
          <w:sz w:val="28"/>
        </w:rPr>
        <w:t>
      Министерство финансов</w:t>
      </w:r>
    </w:p>
    <w:bookmarkEnd w:id="76"/>
    <w:bookmarkStart w:name="z85" w:id="77"/>
    <w:p>
      <w:pPr>
        <w:spacing w:after="0"/>
        <w:ind w:left="0"/>
        <w:jc w:val="both"/>
      </w:pPr>
      <w:r>
        <w:rPr>
          <w:rFonts w:ascii="Times New Roman"/>
          <w:b w:val="false"/>
          <w:i w:val="false"/>
          <w:color w:val="000000"/>
          <w:sz w:val="28"/>
        </w:rPr>
        <w:t>
      Проспект Мангилик Ел, 8</w:t>
      </w:r>
    </w:p>
    <w:bookmarkEnd w:id="77"/>
    <w:bookmarkStart w:name="z86" w:id="78"/>
    <w:p>
      <w:pPr>
        <w:spacing w:after="0"/>
        <w:ind w:left="0"/>
        <w:jc w:val="both"/>
      </w:pPr>
      <w:r>
        <w:rPr>
          <w:rFonts w:ascii="Times New Roman"/>
          <w:b w:val="false"/>
          <w:i w:val="false"/>
          <w:color w:val="000000"/>
          <w:sz w:val="28"/>
        </w:rPr>
        <w:t>
      Нур-Султан, 010000,</w:t>
      </w:r>
    </w:p>
    <w:bookmarkEnd w:id="78"/>
    <w:bookmarkStart w:name="z87" w:id="79"/>
    <w:p>
      <w:pPr>
        <w:spacing w:after="0"/>
        <w:ind w:left="0"/>
        <w:jc w:val="both"/>
      </w:pPr>
      <w:r>
        <w:rPr>
          <w:rFonts w:ascii="Times New Roman"/>
          <w:b w:val="false"/>
          <w:i w:val="false"/>
          <w:color w:val="000000"/>
          <w:sz w:val="28"/>
        </w:rPr>
        <w:t>
      Республика Казахстан</w:t>
      </w:r>
    </w:p>
    <w:bookmarkEnd w:id="79"/>
    <w:bookmarkStart w:name="z88" w:id="80"/>
    <w:p>
      <w:pPr>
        <w:spacing w:after="0"/>
        <w:ind w:left="0"/>
        <w:jc w:val="both"/>
      </w:pPr>
      <w:r>
        <w:rPr>
          <w:rFonts w:ascii="Times New Roman"/>
          <w:b w:val="false"/>
          <w:i w:val="false"/>
          <w:color w:val="000000"/>
          <w:sz w:val="28"/>
        </w:rPr>
        <w:t>
      Факс: +7 (7172) 750352</w:t>
      </w:r>
    </w:p>
    <w:bookmarkEnd w:id="80"/>
    <w:bookmarkStart w:name="z89"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w:t>
      </w:r>
      <w:r>
        <w:rPr>
          <w:rFonts w:ascii="Times New Roman"/>
          <w:b w:val="false"/>
          <w:i w:val="false"/>
          <w:color w:val="000000"/>
          <w:sz w:val="28"/>
          <w:u w:val="single"/>
        </w:rPr>
        <w:t xml:space="preserve"> </w:t>
      </w:r>
      <w:r>
        <w:rPr>
          <w:rFonts w:ascii="Times New Roman"/>
          <w:b w:val="false"/>
          <w:i w:val="false"/>
          <w:color w:val="000000"/>
          <w:sz w:val="28"/>
          <w:u w:val="single"/>
        </w:rPr>
        <w:t>АБР</w:t>
      </w:r>
    </w:p>
    <w:bookmarkEnd w:id="81"/>
    <w:bookmarkStart w:name="z90" w:id="82"/>
    <w:p>
      <w:pPr>
        <w:spacing w:after="0"/>
        <w:ind w:left="0"/>
        <w:jc w:val="both"/>
      </w:pPr>
      <w:r>
        <w:rPr>
          <w:rFonts w:ascii="Times New Roman"/>
          <w:b w:val="false"/>
          <w:i w:val="false"/>
          <w:color w:val="000000"/>
          <w:sz w:val="28"/>
        </w:rPr>
        <w:t>
      Asian Development Bank</w:t>
      </w:r>
    </w:p>
    <w:bookmarkEnd w:id="82"/>
    <w:bookmarkStart w:name="z91" w:id="83"/>
    <w:p>
      <w:pPr>
        <w:spacing w:after="0"/>
        <w:ind w:left="0"/>
        <w:jc w:val="both"/>
      </w:pPr>
      <w:r>
        <w:rPr>
          <w:rFonts w:ascii="Times New Roman"/>
          <w:b w:val="false"/>
          <w:i w:val="false"/>
          <w:color w:val="000000"/>
          <w:sz w:val="28"/>
        </w:rPr>
        <w:t>
      6 ADB Avenue</w:t>
      </w:r>
    </w:p>
    <w:bookmarkEnd w:id="83"/>
    <w:bookmarkStart w:name="z92" w:id="84"/>
    <w:p>
      <w:pPr>
        <w:spacing w:after="0"/>
        <w:ind w:left="0"/>
        <w:jc w:val="both"/>
      </w:pPr>
      <w:r>
        <w:rPr>
          <w:rFonts w:ascii="Times New Roman"/>
          <w:b w:val="false"/>
          <w:i w:val="false"/>
          <w:color w:val="000000"/>
          <w:sz w:val="28"/>
        </w:rPr>
        <w:t xml:space="preserve">
      Mandaluyong City </w:t>
      </w:r>
    </w:p>
    <w:bookmarkEnd w:id="84"/>
    <w:bookmarkStart w:name="z93" w:id="85"/>
    <w:p>
      <w:pPr>
        <w:spacing w:after="0"/>
        <w:ind w:left="0"/>
        <w:jc w:val="both"/>
      </w:pPr>
      <w:r>
        <w:rPr>
          <w:rFonts w:ascii="Times New Roman"/>
          <w:b w:val="false"/>
          <w:i w:val="false"/>
          <w:color w:val="000000"/>
          <w:sz w:val="28"/>
        </w:rPr>
        <w:t xml:space="preserve">
      1550 Metro Manila </w:t>
      </w:r>
    </w:p>
    <w:bookmarkEnd w:id="85"/>
    <w:bookmarkStart w:name="z94" w:id="86"/>
    <w:p>
      <w:pPr>
        <w:spacing w:after="0"/>
        <w:ind w:left="0"/>
        <w:jc w:val="both"/>
      </w:pPr>
      <w:r>
        <w:rPr>
          <w:rFonts w:ascii="Times New Roman"/>
          <w:b w:val="false"/>
          <w:i w:val="false"/>
          <w:color w:val="000000"/>
          <w:sz w:val="28"/>
        </w:rPr>
        <w:t>
      Philippines</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Факс: (632) 636-2444</w:t>
      </w:r>
    </w:p>
    <w:bookmarkEnd w:id="87"/>
    <w:bookmarkStart w:name="z96" w:id="88"/>
    <w:p>
      <w:pPr>
        <w:spacing w:after="0"/>
        <w:ind w:left="0"/>
        <w:jc w:val="both"/>
      </w:pPr>
      <w:r>
        <w:rPr>
          <w:rFonts w:ascii="Times New Roman"/>
          <w:b w:val="false"/>
          <w:i w:val="false"/>
          <w:color w:val="000000"/>
          <w:sz w:val="28"/>
        </w:rPr>
        <w:t>
      (632) 636-2424</w:t>
      </w:r>
    </w:p>
    <w:bookmarkEnd w:id="88"/>
    <w:bookmarkStart w:name="z97" w:id="89"/>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bookmarkEnd w:id="89"/>
    <w:bookmarkStart w:name="z98" w:id="90"/>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xml:space="preserve">                                           ЖАМАУБАЕВ ЕРУЛАН КЕНЖЕБЕКОВИЧ</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Азиатский Банк Развития</w:t>
      </w:r>
      <w:r>
        <w:br/>
      </w:r>
      <w:r>
        <w:rPr>
          <w:rFonts w:ascii="Times New Roman"/>
          <w:b w:val="false"/>
          <w:i w:val="false"/>
          <w:color w:val="000000"/>
          <w:sz w:val="28"/>
        </w:rPr>
        <w:t xml:space="preserve">                                                       ГУЛНАР М. ХУСАИНОВА</w:t>
      </w:r>
      <w:r>
        <w:br/>
      </w:r>
      <w:r>
        <w:rPr>
          <w:rFonts w:ascii="Times New Roman"/>
          <w:b w:val="false"/>
          <w:i w:val="false"/>
          <w:color w:val="000000"/>
          <w:sz w:val="28"/>
        </w:rPr>
        <w:t xml:space="preserve">                                                 Уполномоченный представитель</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91"/>
    <w:p>
      <w:pPr>
        <w:spacing w:after="0"/>
        <w:ind w:left="0"/>
        <w:jc w:val="left"/>
      </w:pPr>
      <w:r>
        <w:rPr>
          <w:rFonts w:ascii="Times New Roman"/>
          <w:b/>
          <w:i w:val="false"/>
          <w:color w:val="000000"/>
        </w:rPr>
        <w:t xml:space="preserve"> ПРИЛОЖЕНИЕ 1</w:t>
      </w:r>
      <w:r>
        <w:br/>
      </w:r>
      <w:r>
        <w:rPr>
          <w:rFonts w:ascii="Times New Roman"/>
          <w:b/>
          <w:i w:val="false"/>
          <w:color w:val="000000"/>
        </w:rPr>
        <w:t>Описание Программы</w:t>
      </w:r>
    </w:p>
    <w:bookmarkEnd w:id="91"/>
    <w:bookmarkStart w:name="z100" w:id="92"/>
    <w:p>
      <w:pPr>
        <w:spacing w:after="0"/>
        <w:ind w:left="0"/>
        <w:jc w:val="both"/>
      </w:pPr>
      <w:r>
        <w:rPr>
          <w:rFonts w:ascii="Times New Roman"/>
          <w:b w:val="false"/>
          <w:i w:val="false"/>
          <w:color w:val="000000"/>
          <w:sz w:val="28"/>
        </w:rPr>
        <w:t xml:space="preserve">
      1. Главной целью Программы является предоставление налогово-бюджетного стимулирования, включая смягчение серьезного негативного влияния пандемии COVID-19 на здоровье, доходы и экономические возможности. В рамки Программы входит реализация: (i) мер политики здравоохранения Заемщика против COVID-19 по борьбе с распространением пандемии; (ii) мер по социальной защите и восстановлению занятости для смягчения влияния на бедных и уязвимых и дестабилизации бизнеса и занятости; и (iii) мер экономического стимулирования Заемщика. Более подробное описание Программы содержится в Письме о политике развития. </w:t>
      </w:r>
    </w:p>
    <w:bookmarkEnd w:id="92"/>
    <w:bookmarkStart w:name="z101" w:id="93"/>
    <w:p>
      <w:pPr>
        <w:spacing w:after="0"/>
        <w:ind w:left="0"/>
        <w:jc w:val="both"/>
      </w:pPr>
      <w:r>
        <w:rPr>
          <w:rFonts w:ascii="Times New Roman"/>
          <w:b w:val="false"/>
          <w:i w:val="false"/>
          <w:color w:val="000000"/>
          <w:sz w:val="28"/>
        </w:rPr>
        <w:t>
      2. Ожидается, что Программа завершится до 1 июля 2021 года.</w:t>
      </w:r>
    </w:p>
    <w:bookmarkEnd w:id="93"/>
    <w:bookmarkStart w:name="z102" w:id="94"/>
    <w:p>
      <w:pPr>
        <w:spacing w:after="0"/>
        <w:ind w:left="0"/>
        <w:jc w:val="left"/>
      </w:pPr>
      <w:r>
        <w:rPr>
          <w:rFonts w:ascii="Times New Roman"/>
          <w:b/>
          <w:i w:val="false"/>
          <w:color w:val="000000"/>
        </w:rPr>
        <w:t xml:space="preserve"> ПРИЛОЖЕНИЕ 2</w:t>
      </w:r>
      <w:r>
        <w:br/>
      </w:r>
      <w:r>
        <w:rPr>
          <w:rFonts w:ascii="Times New Roman"/>
          <w:b/>
          <w:i w:val="false"/>
          <w:color w:val="000000"/>
        </w:rPr>
        <w:t xml:space="preserve">График погашения </w:t>
      </w:r>
    </w:p>
    <w:bookmarkEnd w:id="94"/>
    <w:bookmarkStart w:name="z103" w:id="95"/>
    <w:p>
      <w:pPr>
        <w:spacing w:after="0"/>
        <w:ind w:left="0"/>
        <w:jc w:val="both"/>
      </w:pPr>
      <w:r>
        <w:rPr>
          <w:rFonts w:ascii="Times New Roman"/>
          <w:b w:val="false"/>
          <w:i w:val="false"/>
          <w:color w:val="000000"/>
          <w:sz w:val="28"/>
        </w:rPr>
        <w:t>
      1. В нижеследующей таблице указаны Даты погашения основного долга по Займу 1 и процент от общей основной суммы Займа 1, подлежащий оплате на каждую Дату погашения основного долга (очередной взнос). Если средства Займа 1 будут в полном объеме освоены на первую Дату погашения основного долга, основная сумма Займа 1, подлежащая оплате Заемщиком на каждую Дату погашения основного долга, будет определена АБР путем умножения: (а) общей основной суммы Займа 1,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5 настоящего приложения, к которым применима конвертация валюты.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36"/>
        <w:gridCol w:w="6964"/>
      </w:tblGrid>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w:t>
            </w:r>
            <w:r>
              <w:br/>
            </w:r>
            <w:r>
              <w:rPr>
                <w:rFonts w:ascii="Times New Roman"/>
                <w:b w:val="false"/>
                <w:i w:val="false"/>
                <w:color w:val="000000"/>
                <w:sz w:val="20"/>
                <w:u w:val="single"/>
              </w:rPr>
              <w:t xml:space="preserve">(выраженный </w:t>
            </w:r>
            <w:r>
              <w:rPr>
                <w:rFonts w:ascii="Times New Roman"/>
                <w:b w:val="false"/>
                <w:i w:val="false"/>
                <w:color w:val="000000"/>
                <w:sz w:val="20"/>
                <w:u w:val="single"/>
              </w:rPr>
              <w:t>в</w:t>
            </w:r>
            <w:r>
              <w:rPr>
                <w:rFonts w:ascii="Times New Roman"/>
                <w:b w:val="false"/>
                <w:i w:val="false"/>
                <w:color w:val="000000"/>
                <w:sz w:val="20"/>
                <w:u w:val="single"/>
              </w:rPr>
              <w:t xml:space="preserve"> %)</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2025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2026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2026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2027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2027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2028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2028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2029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2029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2030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7.142859</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100.000 000</w:t>
            </w:r>
          </w:p>
        </w:tc>
      </w:tr>
    </w:tbl>
    <w:bookmarkStart w:name="z104" w:id="96"/>
    <w:p>
      <w:pPr>
        <w:spacing w:after="0"/>
        <w:ind w:left="0"/>
        <w:jc w:val="both"/>
      </w:pPr>
      <w:r>
        <w:rPr>
          <w:rFonts w:ascii="Times New Roman"/>
          <w:b w:val="false"/>
          <w:i w:val="false"/>
          <w:color w:val="000000"/>
          <w:sz w:val="28"/>
        </w:rPr>
        <w:t>
      2. В нижеследующей таблице указаны Даты погашения основного долга по Займу 2 и процент от общей основной суммы Займа 2, подлежащий оплате на каждую Дату погашения основного долга (очередной взнос). Если средства Займа 2 будут в полном объеме освоены на первую Дату погашения основного долга, основная сумма Займа 2, подлежащая оплате Заемщиком на каждую Дату погашения основного долга, будет определена АБР путем умножения: (а) общей основной суммы Займа 2,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7 настоящего приложения, к которым применима конвертация валюты.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96"/>
        <w:gridCol w:w="7104"/>
      </w:tblGrid>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Очередной взнос</w:t>
            </w:r>
            <w:r>
              <w:br/>
            </w:r>
            <w:r>
              <w:rPr>
                <w:rFonts w:ascii="Times New Roman"/>
                <w:b w:val="false"/>
                <w:i w:val="false"/>
                <w:color w:val="000000"/>
                <w:sz w:val="20"/>
              </w:rPr>
              <w:t>(выраженный в %)</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bl>
    <w:bookmarkStart w:name="z105" w:id="97"/>
    <w:p>
      <w:pPr>
        <w:spacing w:after="0"/>
        <w:ind w:left="0"/>
        <w:jc w:val="both"/>
      </w:pPr>
      <w:r>
        <w:rPr>
          <w:rFonts w:ascii="Times New Roman"/>
          <w:b w:val="false"/>
          <w:i w:val="false"/>
          <w:color w:val="000000"/>
          <w:sz w:val="28"/>
        </w:rPr>
        <w:t>
      3. Если средства Займа 1 или Займа 2 не были в полном объеме освоены до первой Даты погашения основного долга, то основная сумма Займа 1 или Займа 2 в соответствующем случае, подлежащая оплате Заемщиком на каждую Дату погашения основного долга, будет определена следующим образом:</w:t>
      </w:r>
    </w:p>
    <w:bookmarkEnd w:id="97"/>
    <w:bookmarkStart w:name="z106" w:id="98"/>
    <w:p>
      <w:pPr>
        <w:spacing w:after="0"/>
        <w:ind w:left="0"/>
        <w:jc w:val="both"/>
      </w:pPr>
      <w:r>
        <w:rPr>
          <w:rFonts w:ascii="Times New Roman"/>
          <w:b w:val="false"/>
          <w:i w:val="false"/>
          <w:color w:val="000000"/>
          <w:sz w:val="28"/>
        </w:rPr>
        <w:t>
      (a) в той степени, в которой любые средства Займа 1 или Займа 2, в соответствующем случае, которые следовало освоить на момент первой Даты погашения основного долга, Заемщик выплатит сумму, снятую и непогашенную на момент этой даты в соответствии с пунктом 1 или пунктом 2 настоящего приложения; и</w:t>
      </w:r>
    </w:p>
    <w:bookmarkEnd w:id="98"/>
    <w:bookmarkStart w:name="z107" w:id="99"/>
    <w:p>
      <w:pPr>
        <w:spacing w:after="0"/>
        <w:ind w:left="0"/>
        <w:jc w:val="both"/>
      </w:pPr>
      <w:r>
        <w:rPr>
          <w:rFonts w:ascii="Times New Roman"/>
          <w:b w:val="false"/>
          <w:i w:val="false"/>
          <w:color w:val="000000"/>
          <w:sz w:val="28"/>
        </w:rPr>
        <w:t>
      (b) любое снятие средств, произведенное после первой Даты погашения основного долга, подлежит погашению в каждую Дату погашения основного долга,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пункте 1 настоящего приложения для вышеупомянутой Даты погашения основного долга (первоначальный очередной взнос), а знаменателем будет являться сумма всех оставшихся первоначальных очередных взносов для Дат погашения основного долга, выпадающих на момент или после данной даты, при этом данные суммы выплат будут изменяться при необходимости для вычета любых сумм, указанных в пункте 5 настоящего приложения, к которым применяется конвертация валюты.</w:t>
      </w:r>
    </w:p>
    <w:bookmarkEnd w:id="99"/>
    <w:bookmarkStart w:name="z108" w:id="100"/>
    <w:p>
      <w:pPr>
        <w:spacing w:after="0"/>
        <w:ind w:left="0"/>
        <w:jc w:val="both"/>
      </w:pPr>
      <w:r>
        <w:rPr>
          <w:rFonts w:ascii="Times New Roman"/>
          <w:b w:val="false"/>
          <w:i w:val="false"/>
          <w:color w:val="000000"/>
          <w:sz w:val="28"/>
        </w:rPr>
        <w:t>
      4. Средства, снятые в течение двух календарных месяцев до любой из Дат погашения основного долга, исключительно в целях подсчета основных сумм, подлежащих оплате в любую Дату погашения основного долга, следует считать снятыми и непогашенными на момент второй Даты погашения основного долга после даты снятия средств, и данная сумма подлежит оплате в каждую Дату погашения основного долга, начиная со второй Даты погашения основного долга после даты снятия средств.</w:t>
      </w:r>
    </w:p>
    <w:bookmarkEnd w:id="100"/>
    <w:bookmarkStart w:name="z109" w:id="101"/>
    <w:p>
      <w:pPr>
        <w:spacing w:after="0"/>
        <w:ind w:left="0"/>
        <w:jc w:val="both"/>
      </w:pPr>
      <w:r>
        <w:rPr>
          <w:rFonts w:ascii="Times New Roman"/>
          <w:b w:val="false"/>
          <w:i w:val="false"/>
          <w:color w:val="000000"/>
          <w:sz w:val="28"/>
        </w:rPr>
        <w:t xml:space="preserve">
      5. Вне зависимости от положений пунктов 1 и 2 настоящего приложения при конвертации валюты всей основной снятой суммы Займа 1 или Займа 2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основного долга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 </w:t>
      </w:r>
    </w:p>
    <w:bookmarkEnd w:id="101"/>
    <w:bookmarkStart w:name="z110" w:id="102"/>
    <w:p>
      <w:pPr>
        <w:spacing w:after="0"/>
        <w:ind w:left="0"/>
        <w:jc w:val="both"/>
      </w:pPr>
      <w:r>
        <w:rPr>
          <w:rFonts w:ascii="Times New Roman"/>
          <w:b w:val="false"/>
          <w:i w:val="false"/>
          <w:color w:val="000000"/>
          <w:sz w:val="28"/>
        </w:rPr>
        <w:t>
      6. Если основная сумма Займа 1 или Займа 2,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w:t>
      </w:r>
    </w:p>
    <w:bookmarkEnd w:id="102"/>
    <w:bookmarkStart w:name="z111" w:id="103"/>
    <w:p>
      <w:pPr>
        <w:spacing w:after="0"/>
        <w:ind w:left="0"/>
        <w:jc w:val="left"/>
      </w:pPr>
      <w:r>
        <w:rPr>
          <w:rFonts w:ascii="Times New Roman"/>
          <w:b/>
          <w:i w:val="false"/>
          <w:color w:val="000000"/>
        </w:rPr>
        <w:t xml:space="preserve"> ПРИЛОЖЕНИЕ 3</w:t>
      </w:r>
      <w:r>
        <w:br/>
      </w:r>
      <w:r>
        <w:rPr>
          <w:rFonts w:ascii="Times New Roman"/>
          <w:b/>
          <w:i w:val="false"/>
          <w:color w:val="000000"/>
        </w:rPr>
        <w:t>Снятие средств займов</w:t>
      </w:r>
    </w:p>
    <w:bookmarkEnd w:id="103"/>
    <w:bookmarkStart w:name="z112" w:id="104"/>
    <w:p>
      <w:pPr>
        <w:spacing w:after="0"/>
        <w:ind w:left="0"/>
        <w:jc w:val="both"/>
      </w:pPr>
      <w:r>
        <w:rPr>
          <w:rFonts w:ascii="Times New Roman"/>
          <w:b w:val="false"/>
          <w:i w:val="false"/>
          <w:color w:val="000000"/>
          <w:sz w:val="28"/>
        </w:rPr>
        <w:t>
      1. За исключением указанного в данном приложении или если АБР не согласовано иное, средства Займов будут освоены в соответствии со Справочником по освоению средств займа.</w:t>
      </w:r>
    </w:p>
    <w:bookmarkEnd w:id="104"/>
    <w:bookmarkStart w:name="z113" w:id="105"/>
    <w:p>
      <w:pPr>
        <w:spacing w:after="0"/>
        <w:ind w:left="0"/>
        <w:jc w:val="both"/>
      </w:pPr>
      <w:r>
        <w:rPr>
          <w:rFonts w:ascii="Times New Roman"/>
          <w:b w:val="false"/>
          <w:i w:val="false"/>
          <w:color w:val="000000"/>
          <w:sz w:val="28"/>
        </w:rPr>
        <w:t>
      2. Заявка на снятие средств со Счета займа для Займа 1 или со Счета займа для Займа 2 в соответствующем случае должна быть направлена в АБР Заемщиком и должна быть выполнена в форме, удовлетворяющей требованиям АБР.</w:t>
      </w:r>
    </w:p>
    <w:bookmarkEnd w:id="105"/>
    <w:bookmarkStart w:name="z114" w:id="106"/>
    <w:p>
      <w:pPr>
        <w:spacing w:after="0"/>
        <w:ind w:left="0"/>
        <w:jc w:val="both"/>
      </w:pPr>
      <w:r>
        <w:rPr>
          <w:rFonts w:ascii="Times New Roman"/>
          <w:b w:val="false"/>
          <w:i w:val="false"/>
          <w:color w:val="000000"/>
          <w:sz w:val="28"/>
        </w:rPr>
        <w:t>
      3. (a) До подачи первой заявки в АБР на снятие средств со Счета займа для Займа 1 или со Счета займа для Займа 2 в соответствующем случае Заемщик назначает счет (Депозитный счет) в НБК, на который будут депонированы все средства, в соответствующем случае снятые со Счета займа для Займа 1 или со Счета займа для Займа 2. Депозитный счет создается, управляется и закрывается в соответствии со сроками и условиями, удовлетворяющими требованиям АБР.</w:t>
      </w:r>
    </w:p>
    <w:bookmarkEnd w:id="106"/>
    <w:bookmarkStart w:name="z115" w:id="107"/>
    <w:p>
      <w:pPr>
        <w:spacing w:after="0"/>
        <w:ind w:left="0"/>
        <w:jc w:val="both"/>
      </w:pP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данных Займов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w:t>
      </w:r>
    </w:p>
    <w:bookmarkEnd w:id="107"/>
    <w:bookmarkStart w:name="z116" w:id="108"/>
    <w:p>
      <w:pPr>
        <w:spacing w:after="0"/>
        <w:ind w:left="0"/>
        <w:jc w:val="both"/>
      </w:pPr>
      <w:r>
        <w:rPr>
          <w:rFonts w:ascii="Times New Roman"/>
          <w:b w:val="false"/>
          <w:i w:val="false"/>
          <w:color w:val="000000"/>
          <w:sz w:val="28"/>
        </w:rPr>
        <w:t>
      4. Никакие средства Займов не должны сниматься для финансирования наименований, указанных в дополнении к данному приложению 3.</w:t>
      </w:r>
    </w:p>
    <w:bookmarkEnd w:id="108"/>
    <w:bookmarkStart w:name="z117" w:id="109"/>
    <w:p>
      <w:pPr>
        <w:spacing w:after="0"/>
        <w:ind w:left="0"/>
        <w:jc w:val="both"/>
      </w:pPr>
      <w:r>
        <w:rPr>
          <w:rFonts w:ascii="Times New Roman"/>
          <w:b w:val="false"/>
          <w:i w:val="false"/>
          <w:color w:val="000000"/>
          <w:sz w:val="28"/>
        </w:rPr>
        <w:t>
      5. Заемщик может снимать средства Займов после вступления в силу настоящего Соглашения о займе.</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Дополнение к приложению 3</w:t>
            </w:r>
          </w:p>
        </w:tc>
      </w:tr>
    </w:tbl>
    <w:bookmarkStart w:name="z119" w:id="110"/>
    <w:p>
      <w:pPr>
        <w:spacing w:after="0"/>
        <w:ind w:left="0"/>
        <w:jc w:val="left"/>
      </w:pPr>
      <w:r>
        <w:rPr>
          <w:rFonts w:ascii="Times New Roman"/>
          <w:b/>
          <w:i w:val="false"/>
          <w:color w:val="000000"/>
        </w:rPr>
        <w:t xml:space="preserve"> Список исключений (неправомочных расходов)</w:t>
      </w:r>
    </w:p>
    <w:bookmarkEnd w:id="110"/>
    <w:bookmarkStart w:name="z120" w:id="111"/>
    <w:p>
      <w:pPr>
        <w:spacing w:after="0"/>
        <w:ind w:left="0"/>
        <w:jc w:val="both"/>
      </w:pPr>
      <w:r>
        <w:rPr>
          <w:rFonts w:ascii="Times New Roman"/>
          <w:b w:val="false"/>
          <w:i w:val="false"/>
          <w:color w:val="000000"/>
          <w:sz w:val="28"/>
        </w:rPr>
        <w:t>
      Снятие средств Займов не будет производиться в отношении нижеследующего:</w:t>
      </w:r>
    </w:p>
    <w:bookmarkEnd w:id="111"/>
    <w:bookmarkStart w:name="z121" w:id="112"/>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bookmarkEnd w:id="112"/>
    <w:bookmarkStart w:name="z122" w:id="113"/>
    <w:p>
      <w:pPr>
        <w:spacing w:after="0"/>
        <w:ind w:left="0"/>
        <w:jc w:val="left"/>
      </w:pPr>
      <w:r>
        <w:rPr>
          <w:rFonts w:ascii="Times New Roman"/>
          <w:b/>
          <w:i w:val="false"/>
          <w:color w:val="000000"/>
        </w:rPr>
        <w:t xml:space="preserve"> Таблица: Неправомочные статьи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Заголовок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статей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необработанный; отходы табачного производства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неденежное (за исключением золотой руды и концентратов)</w:t>
            </w:r>
          </w:p>
        </w:tc>
      </w:tr>
    </w:tbl>
    <w:bookmarkStart w:name="z123" w:id="114"/>
    <w:p>
      <w:pPr>
        <w:spacing w:after="0"/>
        <w:ind w:left="0"/>
        <w:jc w:val="both"/>
      </w:pPr>
      <w:r>
        <w:rPr>
          <w:rFonts w:ascii="Times New Roman"/>
          <w:b w:val="false"/>
          <w:i w:val="false"/>
          <w:color w:val="000000"/>
          <w:sz w:val="28"/>
        </w:rPr>
        <w:t>
      Источник: Организация Объединенных Наций.</w:t>
      </w:r>
    </w:p>
    <w:bookmarkEnd w:id="114"/>
    <w:bookmarkStart w:name="z124" w:id="115"/>
    <w:p>
      <w:pPr>
        <w:spacing w:after="0"/>
        <w:ind w:left="0"/>
        <w:jc w:val="both"/>
      </w:pPr>
      <w:r>
        <w:rPr>
          <w:rFonts w:ascii="Times New Roman"/>
          <w:b w:val="false"/>
          <w:i w:val="false"/>
          <w:color w:val="000000"/>
          <w:sz w:val="28"/>
        </w:rPr>
        <w:t>
      (ii)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любых займов или грантов АБР;</w:t>
      </w:r>
    </w:p>
    <w:bookmarkEnd w:id="115"/>
    <w:bookmarkStart w:name="z125" w:id="116"/>
    <w:p>
      <w:pPr>
        <w:spacing w:after="0"/>
        <w:ind w:left="0"/>
        <w:jc w:val="both"/>
      </w:pPr>
      <w:r>
        <w:rPr>
          <w:rFonts w:ascii="Times New Roman"/>
          <w:b w:val="false"/>
          <w:i w:val="false"/>
          <w:color w:val="000000"/>
          <w:sz w:val="28"/>
        </w:rPr>
        <w:t>
      (iii) расходы, связанные с товарами, предназначенными для военных или полувоенных целей, или с предметами роскоши;</w:t>
      </w:r>
    </w:p>
    <w:bookmarkEnd w:id="116"/>
    <w:bookmarkStart w:name="z126" w:id="117"/>
    <w:p>
      <w:pPr>
        <w:spacing w:after="0"/>
        <w:ind w:left="0"/>
        <w:jc w:val="both"/>
      </w:pPr>
      <w:r>
        <w:rPr>
          <w:rFonts w:ascii="Times New Roman"/>
          <w:b w:val="false"/>
          <w:i w:val="false"/>
          <w:color w:val="000000"/>
          <w:sz w:val="28"/>
        </w:rPr>
        <w:t>
      (iv) расходы на наркотики;</w:t>
      </w:r>
    </w:p>
    <w:bookmarkEnd w:id="117"/>
    <w:bookmarkStart w:name="z127" w:id="118"/>
    <w:p>
      <w:pPr>
        <w:spacing w:after="0"/>
        <w:ind w:left="0"/>
        <w:jc w:val="both"/>
      </w:pPr>
      <w:r>
        <w:rPr>
          <w:rFonts w:ascii="Times New Roman"/>
          <w:b w:val="false"/>
          <w:i w:val="false"/>
          <w:color w:val="000000"/>
          <w:sz w:val="28"/>
        </w:rPr>
        <w:t>
      (v) расходы на экологически опасные товары, производство, использование или импорт которых запрещены в соответствии с законодательством Заемщика или международными соглашениями, к которым присоединился Заемщик, и</w:t>
      </w:r>
    </w:p>
    <w:bookmarkEnd w:id="118"/>
    <w:bookmarkStart w:name="z128" w:id="119"/>
    <w:p>
      <w:pPr>
        <w:spacing w:after="0"/>
        <w:ind w:left="0"/>
        <w:jc w:val="both"/>
      </w:pPr>
      <w:r>
        <w:rPr>
          <w:rFonts w:ascii="Times New Roman"/>
          <w:b w:val="false"/>
          <w:i w:val="false"/>
          <w:color w:val="000000"/>
          <w:sz w:val="28"/>
        </w:rPr>
        <w:t>
      (vi)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20"/>
    <w:p>
      <w:pPr>
        <w:spacing w:after="0"/>
        <w:ind w:left="0"/>
        <w:jc w:val="left"/>
      </w:pPr>
      <w:r>
        <w:rPr>
          <w:rFonts w:ascii="Times New Roman"/>
          <w:b/>
          <w:i w:val="false"/>
          <w:color w:val="000000"/>
        </w:rPr>
        <w:t xml:space="preserve"> ПРИЛОЖЕНИЕ 4</w:t>
      </w:r>
      <w:r>
        <w:br/>
      </w:r>
      <w:r>
        <w:rPr>
          <w:rFonts w:ascii="Times New Roman"/>
          <w:b/>
          <w:i w:val="false"/>
          <w:color w:val="000000"/>
        </w:rPr>
        <w:t>Реализация Программы и другие вопросы</w:t>
      </w:r>
    </w:p>
    <w:bookmarkEnd w:id="120"/>
    <w:bookmarkStart w:name="z130"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Механизмы реализации</w:t>
      </w:r>
    </w:p>
    <w:bookmarkEnd w:id="121"/>
    <w:bookmarkStart w:name="z131" w:id="122"/>
    <w:p>
      <w:pPr>
        <w:spacing w:after="0"/>
        <w:ind w:left="0"/>
        <w:jc w:val="both"/>
      </w:pPr>
      <w:r>
        <w:rPr>
          <w:rFonts w:ascii="Times New Roman"/>
          <w:b w:val="false"/>
          <w:i w:val="false"/>
          <w:color w:val="000000"/>
          <w:sz w:val="28"/>
        </w:rPr>
        <w:t xml:space="preserve">
      1. Заемщик через Исполнительное агентство Программы является ответственным за реализацию Программы, включая мониторинг и предоставление отчетности о реализации Программы. </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Политический диалог</w:t>
      </w:r>
    </w:p>
    <w:bookmarkEnd w:id="123"/>
    <w:bookmarkStart w:name="z133" w:id="124"/>
    <w:p>
      <w:pPr>
        <w:spacing w:after="0"/>
        <w:ind w:left="0"/>
        <w:jc w:val="both"/>
      </w:pPr>
      <w:r>
        <w:rPr>
          <w:rFonts w:ascii="Times New Roman"/>
          <w:b w:val="false"/>
          <w:i w:val="false"/>
          <w:color w:val="000000"/>
          <w:sz w:val="28"/>
        </w:rPr>
        <w:t xml:space="preserve">
      2. Заемщик через Исполнительное агентство Программы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 </w:t>
      </w:r>
    </w:p>
    <w:bookmarkEnd w:id="124"/>
    <w:bookmarkStart w:name="z134" w:id="125"/>
    <w:p>
      <w:pPr>
        <w:spacing w:after="0"/>
        <w:ind w:left="0"/>
        <w:jc w:val="both"/>
      </w:pPr>
      <w:r>
        <w:rPr>
          <w:rFonts w:ascii="Times New Roman"/>
          <w:b w:val="false"/>
          <w:i w:val="false"/>
          <w:color w:val="000000"/>
          <w:sz w:val="28"/>
        </w:rPr>
        <w:t>
      3. Заемщик через Исполнительное агентство Программы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p>
    <w:bookmarkEnd w:id="125"/>
    <w:bookmarkStart w:name="z135"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Использование Партнерского финансирования</w:t>
      </w:r>
    </w:p>
    <w:bookmarkEnd w:id="126"/>
    <w:bookmarkStart w:name="z136" w:id="127"/>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127"/>
    <w:bookmarkStart w:name="z137"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Антикоррупционная политика и методы руководства</w:t>
      </w:r>
    </w:p>
    <w:bookmarkEnd w:id="128"/>
    <w:bookmarkStart w:name="z138" w:id="129"/>
    <w:p>
      <w:pPr>
        <w:spacing w:after="0"/>
        <w:ind w:left="0"/>
        <w:jc w:val="both"/>
      </w:pPr>
      <w:r>
        <w:rPr>
          <w:rFonts w:ascii="Times New Roman"/>
          <w:b w:val="false"/>
          <w:i w:val="false"/>
          <w:color w:val="000000"/>
          <w:sz w:val="28"/>
        </w:rPr>
        <w:t>
      5. Заемщик обеспечит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(b) сотрудничество в рамках любого такого расследования и оказывает всю необходимую помощь для удовлетворительного завершения такого расследования.</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Мониторинг и отчетность</w:t>
      </w:r>
    </w:p>
    <w:bookmarkEnd w:id="130"/>
    <w:bookmarkStart w:name="z140" w:id="131"/>
    <w:p>
      <w:pPr>
        <w:spacing w:after="0"/>
        <w:ind w:left="0"/>
        <w:jc w:val="both"/>
      </w:pPr>
      <w:r>
        <w:rPr>
          <w:rFonts w:ascii="Times New Roman"/>
          <w:b w:val="false"/>
          <w:i w:val="false"/>
          <w:color w:val="000000"/>
          <w:sz w:val="28"/>
        </w:rPr>
        <w:t>
      6. Заемщик через Исполнительное агентство Программы будет осуществлять мониторинг, предоставлять ежеквартальные отчеты до 6 месяцев после даты вступления в силу и вступать в диалог с АБР на протяжении всего периода реализации Программы, включая: (a) состояние макроэкономического и финансового сектора; (b) реализацию антикризисных мер в рамках плана Заемщика по борьбе с COVID-19; (с) исполнение бюджета, расходы и движение средств; и (d) меры и расходы, произведенные из республиканского бюджета на поддержку мер контрциклического развития, включая расходы на медицинские меры, социальную защиту и меры по восстановлению занятости и меры экономического стимулирования; и (е) отслеживание бенефициаров программ социальной поддержки с гендерными индикаторами (с данными, дифференцированными по полу).</w:t>
      </w:r>
    </w:p>
    <w:bookmarkEnd w:id="131"/>
    <w:bookmarkStart w:name="z141" w:id="132"/>
    <w:p>
      <w:pPr>
        <w:spacing w:after="0"/>
        <w:ind w:left="0"/>
        <w:jc w:val="both"/>
      </w:pPr>
      <w:r>
        <w:rPr>
          <w:rFonts w:ascii="Times New Roman"/>
          <w:b w:val="false"/>
          <w:i w:val="false"/>
          <w:color w:val="000000"/>
          <w:sz w:val="28"/>
        </w:rPr>
        <w:t xml:space="preserve">
      7. Заемщик через Исполнительное агентство Программы обеспечит представление АБР отчета о завершении программы, который содержит оценку статуса реализации Программы и достижения ожидаемого эффекта, основанного на индикаторах, согласованных с АБР, в течение 6 месяцев после Даты закрытия займа. </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 на английском языке, совершенного 25 августа 2020 года в Нур-Султане.</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Управления</w:t>
            </w:r>
            <w:r>
              <w:br/>
            </w:r>
            <w:r>
              <w:rPr>
                <w:rFonts w:ascii="Times New Roman"/>
                <w:b w:val="false"/>
                <w:i/>
                <w:color w:val="000000"/>
                <w:sz w:val="20"/>
              </w:rPr>
              <w:t>редактирования и лингвистической</w:t>
            </w:r>
            <w:r>
              <w:br/>
            </w:r>
            <w:r>
              <w:rPr>
                <w:rFonts w:ascii="Times New Roman"/>
                <w:b w:val="false"/>
                <w:i/>
                <w:color w:val="000000"/>
                <w:sz w:val="20"/>
              </w:rPr>
              <w:t>экспертизы документов</w:t>
            </w:r>
            <w:r>
              <w:br/>
            </w:r>
            <w:r>
              <w:rPr>
                <w:rFonts w:ascii="Times New Roman"/>
                <w:b w:val="false"/>
                <w:i/>
                <w:color w:val="000000"/>
                <w:sz w:val="20"/>
              </w:rPr>
              <w:t>Департамента документооборота</w:t>
            </w:r>
            <w:r>
              <w:br/>
            </w:r>
            <w:r>
              <w:rPr>
                <w:rFonts w:ascii="Times New Roman"/>
                <w:b w:val="false"/>
                <w:i/>
                <w:color w:val="000000"/>
                <w:sz w:val="20"/>
              </w:rPr>
              <w:t>Министерства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