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fd7b" w14:textId="df6fd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Кодекс Республики Казахстан об административных правонарушениях по вопросам экологии"</w:t>
      </w:r>
    </w:p>
    <w:p>
      <w:pPr>
        <w:spacing w:after="0"/>
        <w:ind w:left="0"/>
        <w:jc w:val="both"/>
      </w:pPr>
      <w:r>
        <w:rPr>
          <w:rFonts w:ascii="Times New Roman"/>
          <w:b w:val="false"/>
          <w:i w:val="false"/>
          <w:color w:val="000000"/>
          <w:sz w:val="28"/>
        </w:rPr>
        <w:t>Постановление Правительства Республики Казахстан от 9 октября 2020 года № 651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Кодекс Республики Казахстан об административных правонарушениях по вопросам экологии".</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p>
    <w:bookmarkEnd w:id="2"/>
    <w:bookmarkStart w:name="z8" w:id="3"/>
    <w:p>
      <w:pPr>
        <w:spacing w:after="0"/>
        <w:ind w:left="0"/>
        <w:jc w:val="left"/>
      </w:pPr>
      <w:r>
        <w:rPr>
          <w:rFonts w:ascii="Times New Roman"/>
          <w:b/>
          <w:i w:val="false"/>
          <w:color w:val="000000"/>
        </w:rPr>
        <w:t xml:space="preserve"> О внесении изменений и дополнений в Кодекс Республики Казахстан об административных правонарушениях по вопросам экологии</w:t>
      </w:r>
    </w:p>
    <w:bookmarkEnd w:id="3"/>
    <w:bookmarkStart w:name="z9" w:id="4"/>
    <w:p>
      <w:pPr>
        <w:spacing w:after="0"/>
        <w:ind w:left="0"/>
        <w:jc w:val="both"/>
      </w:pPr>
      <w:r>
        <w:rPr>
          <w:rFonts w:ascii="Times New Roman"/>
          <w:b w:val="false"/>
          <w:i w:val="false"/>
          <w:color w:val="000000"/>
          <w:sz w:val="28"/>
        </w:rPr>
        <w:t xml:space="preserve">
      Статья 1. Внести изменения и дополнения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18-1, 18-II, ст. 92; № 21, ст. 122; № 23, ст. 143; № 24, ст. 145, 146; 2015 г., № 1, ст. 2; № 2, ст. 6; № 7, ст. 33; № 8, ст. 44, 45; № 9, ст. 46; № 10, ст. 50; № 11, ст. 52; № 14, ст. 71; № 15, ст. 78; № 16, ст. 79; № 19-I, ст. 101; № 19-II, ст. 102, 103, 105; № 20-IV, ст. 113; № 20-VII, ст. 115; № 21-I, ст. 124, 125; № 21-II, ст. 130; № 21-III, ст. 137; № 22-I, ст. 140, 141, 143; № 22-II, ст. 144, 145, 148; № 22-III, ст. 149; № 22-V, ст. 152, 156, 158; № 22-VI, ст. 159; № 22-VII, ст. 161; № 23-I, ст. 166, 169; № 23-II, ст. 172; 2016 г., № 1, ст. 4; № 2, ст. 9; № 6, ст. 45; № 7-I, ст. 49, 50; № 7-II, ст. 53, 57; № 8-I, ст. 62, 65; № 8-II, ст. 66, 67, 68, 70, 72; № 12, ст. 87; № 22, ст. 116; № 23, ст. 118; № 24, ст. 124, 126, 131; 2017 г., № 1-2, ст. 3; № 9, ст. 17, 18, 21, 22; № 12, ст. 34; № 14, ст. 49, 50, 54; № 15, ст. 55; № 16, ст. 56; № 22-III, ст. 109; № 23-III, ст. 111; № 23-V, ст. 113; № 24, ст. 114, 115; 2018 г., № 1, ст. 4; № 7-8, ст. 22; № 9, ст. 27; № 10, ст. 32; № 11, ст. 36, 37; № 12, ст. 39; № 13, ст. 41; № 14, ст. 44; № 15, ст. 46, 49, 50; № 16, ст. 53; № 19, ст. 62; № 22, ст. 82; № 23, ст. 91; № 24, ст. 93, 94; 2019 г., № 1, ст. 2, 4; № 2, ст. 6; Закон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 Закон Республики Казахстан от 1 апреля 2019 года "О внесении изменений и дополнений в некоторые законодательные акты Республики Казахстан по вопросам, связанным с деятельностью организаций, осуществляющих функции по защите прав ребенка", опубликованный в газетах "Егемен Қазақстан" и "Казахстанская правда" 3 апреля 2019 г.; Закон Республики Казахстан от 2 апреля 2019 года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опубликованный в газетах "Егемен Қазақстан" и "Казахстанская правда" 3 апреля 2019 г.; Закон Республики Казахстан от 19 апреля 2019 года "О внесении изменений и дополнений в некоторые законодательные акты Республики Казахстан по вопросам транспорта", опубликованный в газетах "Егемен Қазақстан" и "Казахстанская правда" 23 апреля 2019 г.):</w:t>
      </w:r>
    </w:p>
    <w:bookmarkEnd w:id="4"/>
    <w:bookmarkStart w:name="z10" w:id="5"/>
    <w:p>
      <w:pPr>
        <w:spacing w:after="0"/>
        <w:ind w:left="0"/>
        <w:jc w:val="both"/>
      </w:pPr>
      <w:r>
        <w:rPr>
          <w:rFonts w:ascii="Times New Roman"/>
          <w:b w:val="false"/>
          <w:i w:val="false"/>
          <w:color w:val="000000"/>
          <w:sz w:val="28"/>
        </w:rPr>
        <w:t>
      1) в оглавлении:</w:t>
      </w:r>
    </w:p>
    <w:bookmarkEnd w:id="5"/>
    <w:bookmarkStart w:name="z11" w:id="6"/>
    <w:p>
      <w:pPr>
        <w:spacing w:after="0"/>
        <w:ind w:left="0"/>
        <w:jc w:val="both"/>
      </w:pPr>
      <w:r>
        <w:rPr>
          <w:rFonts w:ascii="Times New Roman"/>
          <w:b w:val="false"/>
          <w:i w:val="false"/>
          <w:color w:val="000000"/>
          <w:sz w:val="28"/>
        </w:rPr>
        <w:t>
      заголовок статьи 325 исключить;</w:t>
      </w:r>
    </w:p>
    <w:bookmarkEnd w:id="6"/>
    <w:bookmarkStart w:name="z12" w:id="7"/>
    <w:p>
      <w:pPr>
        <w:spacing w:after="0"/>
        <w:ind w:left="0"/>
        <w:jc w:val="both"/>
      </w:pPr>
      <w:r>
        <w:rPr>
          <w:rFonts w:ascii="Times New Roman"/>
          <w:b w:val="false"/>
          <w:i w:val="false"/>
          <w:color w:val="000000"/>
          <w:sz w:val="28"/>
        </w:rPr>
        <w:t>
      заголовок статьи 326 изложить в следующей редакции:</w:t>
      </w:r>
    </w:p>
    <w:bookmarkEnd w:id="7"/>
    <w:bookmarkStart w:name="z13" w:id="8"/>
    <w:p>
      <w:pPr>
        <w:spacing w:after="0"/>
        <w:ind w:left="0"/>
        <w:jc w:val="both"/>
      </w:pPr>
      <w:r>
        <w:rPr>
          <w:rFonts w:ascii="Times New Roman"/>
          <w:b w:val="false"/>
          <w:i w:val="false"/>
          <w:color w:val="000000"/>
          <w:sz w:val="28"/>
        </w:rPr>
        <w:t>
      "Статья 326. Невыполнение условий экологического разрешения";</w:t>
      </w:r>
    </w:p>
    <w:bookmarkEnd w:id="8"/>
    <w:bookmarkStart w:name="z14" w:id="9"/>
    <w:p>
      <w:pPr>
        <w:spacing w:after="0"/>
        <w:ind w:left="0"/>
        <w:jc w:val="both"/>
      </w:pPr>
      <w:r>
        <w:rPr>
          <w:rFonts w:ascii="Times New Roman"/>
          <w:b w:val="false"/>
          <w:i w:val="false"/>
          <w:color w:val="000000"/>
          <w:sz w:val="28"/>
        </w:rPr>
        <w:t>
      заголовок статьи 327 исключить;</w:t>
      </w:r>
    </w:p>
    <w:bookmarkEnd w:id="9"/>
    <w:bookmarkStart w:name="z15" w:id="10"/>
    <w:p>
      <w:pPr>
        <w:spacing w:after="0"/>
        <w:ind w:left="0"/>
        <w:jc w:val="both"/>
      </w:pPr>
      <w:r>
        <w:rPr>
          <w:rFonts w:ascii="Times New Roman"/>
          <w:b w:val="false"/>
          <w:i w:val="false"/>
          <w:color w:val="000000"/>
          <w:sz w:val="28"/>
        </w:rPr>
        <w:t>
      дополнить заголовком статьи 327-1 следующего содержания:</w:t>
      </w:r>
    </w:p>
    <w:bookmarkEnd w:id="10"/>
    <w:bookmarkStart w:name="z16" w:id="11"/>
    <w:p>
      <w:pPr>
        <w:spacing w:after="0"/>
        <w:ind w:left="0"/>
        <w:jc w:val="both"/>
      </w:pPr>
      <w:r>
        <w:rPr>
          <w:rFonts w:ascii="Times New Roman"/>
          <w:b w:val="false"/>
          <w:i w:val="false"/>
          <w:color w:val="000000"/>
          <w:sz w:val="28"/>
        </w:rPr>
        <w:t>
      "Статья 327-1. Нарушение требований о предоставлении обязательных сведений, предусмотренных экологическим законодательством";</w:t>
      </w:r>
    </w:p>
    <w:bookmarkEnd w:id="11"/>
    <w:bookmarkStart w:name="z17" w:id="12"/>
    <w:p>
      <w:pPr>
        <w:spacing w:after="0"/>
        <w:ind w:left="0"/>
        <w:jc w:val="both"/>
      </w:pPr>
      <w:r>
        <w:rPr>
          <w:rFonts w:ascii="Times New Roman"/>
          <w:b w:val="false"/>
          <w:i w:val="false"/>
          <w:color w:val="000000"/>
          <w:sz w:val="28"/>
        </w:rPr>
        <w:t>
      дополнить заголовком статьи 327-2 следующего содержания:</w:t>
      </w:r>
    </w:p>
    <w:bookmarkEnd w:id="12"/>
    <w:bookmarkStart w:name="z18" w:id="13"/>
    <w:p>
      <w:pPr>
        <w:spacing w:after="0"/>
        <w:ind w:left="0"/>
        <w:jc w:val="both"/>
      </w:pPr>
      <w:r>
        <w:rPr>
          <w:rFonts w:ascii="Times New Roman"/>
          <w:b w:val="false"/>
          <w:i w:val="false"/>
          <w:color w:val="000000"/>
          <w:sz w:val="28"/>
        </w:rPr>
        <w:t>
      "Статья 327-2. Непроведение или уклонение от ремедиации (устранение) экологического ущерба";</w:t>
      </w:r>
    </w:p>
    <w:bookmarkEnd w:id="13"/>
    <w:bookmarkStart w:name="z19" w:id="14"/>
    <w:p>
      <w:pPr>
        <w:spacing w:after="0"/>
        <w:ind w:left="0"/>
        <w:jc w:val="both"/>
      </w:pPr>
      <w:r>
        <w:rPr>
          <w:rFonts w:ascii="Times New Roman"/>
          <w:b w:val="false"/>
          <w:i w:val="false"/>
          <w:color w:val="000000"/>
          <w:sz w:val="28"/>
        </w:rPr>
        <w:t>
      заголовки статей 328, 331, 334 изложить в следующей редакции:</w:t>
      </w:r>
    </w:p>
    <w:bookmarkEnd w:id="14"/>
    <w:bookmarkStart w:name="z20" w:id="15"/>
    <w:p>
      <w:pPr>
        <w:spacing w:after="0"/>
        <w:ind w:left="0"/>
        <w:jc w:val="both"/>
      </w:pPr>
      <w:r>
        <w:rPr>
          <w:rFonts w:ascii="Times New Roman"/>
          <w:b w:val="false"/>
          <w:i w:val="false"/>
          <w:color w:val="000000"/>
          <w:sz w:val="28"/>
        </w:rPr>
        <w:t>
      "Статья 328. Нарушение нормативов антропогенного воздействия на окружающую среду";</w:t>
      </w:r>
    </w:p>
    <w:bookmarkEnd w:id="15"/>
    <w:bookmarkStart w:name="z21" w:id="16"/>
    <w:p>
      <w:pPr>
        <w:spacing w:after="0"/>
        <w:ind w:left="0"/>
        <w:jc w:val="both"/>
      </w:pPr>
      <w:r>
        <w:rPr>
          <w:rFonts w:ascii="Times New Roman"/>
          <w:b w:val="false"/>
          <w:i w:val="false"/>
          <w:color w:val="000000"/>
          <w:sz w:val="28"/>
        </w:rPr>
        <w:t>
      "Статья 331. Нарушение требований по охране атмосферного воздуха и охране водных объектов от загрязнения и засорения";</w:t>
      </w:r>
    </w:p>
    <w:bookmarkEnd w:id="16"/>
    <w:bookmarkStart w:name="z22" w:id="17"/>
    <w:p>
      <w:pPr>
        <w:spacing w:after="0"/>
        <w:ind w:left="0"/>
        <w:jc w:val="both"/>
      </w:pPr>
      <w:r>
        <w:rPr>
          <w:rFonts w:ascii="Times New Roman"/>
          <w:b w:val="false"/>
          <w:i w:val="false"/>
          <w:color w:val="000000"/>
          <w:sz w:val="28"/>
        </w:rPr>
        <w:t>
      "Статья 334. Эксплуатация автомототранспортных и других передвижных средств с превышением нормативов (технических нормативов) содержания загрязняющих веществ в выбросах";</w:t>
      </w:r>
    </w:p>
    <w:bookmarkEnd w:id="17"/>
    <w:bookmarkStart w:name="z23" w:id="18"/>
    <w:p>
      <w:pPr>
        <w:spacing w:after="0"/>
        <w:ind w:left="0"/>
        <w:jc w:val="both"/>
      </w:pPr>
      <w:r>
        <w:rPr>
          <w:rFonts w:ascii="Times New Roman"/>
          <w:b w:val="false"/>
          <w:i w:val="false"/>
          <w:color w:val="000000"/>
          <w:sz w:val="28"/>
        </w:rPr>
        <w:t>
      заголовок статьи 335 исключить;</w:t>
      </w:r>
    </w:p>
    <w:bookmarkEnd w:id="18"/>
    <w:bookmarkStart w:name="z24" w:id="19"/>
    <w:p>
      <w:pPr>
        <w:spacing w:after="0"/>
        <w:ind w:left="0"/>
        <w:jc w:val="both"/>
      </w:pPr>
      <w:r>
        <w:rPr>
          <w:rFonts w:ascii="Times New Roman"/>
          <w:b w:val="false"/>
          <w:i w:val="false"/>
          <w:color w:val="000000"/>
          <w:sz w:val="28"/>
        </w:rPr>
        <w:t>
      заголовок статьи 336 изложить в следующей редакции:</w:t>
      </w:r>
    </w:p>
    <w:bookmarkEnd w:id="19"/>
    <w:bookmarkStart w:name="z25" w:id="20"/>
    <w:p>
      <w:pPr>
        <w:spacing w:after="0"/>
        <w:ind w:left="0"/>
        <w:jc w:val="both"/>
      </w:pPr>
      <w:r>
        <w:rPr>
          <w:rFonts w:ascii="Times New Roman"/>
          <w:b w:val="false"/>
          <w:i w:val="false"/>
          <w:color w:val="000000"/>
          <w:sz w:val="28"/>
        </w:rPr>
        <w:t>
      "Статья 336. Несоблюдение требований по охране атмосферного воздуха и пожарной безопасности при складировании или сжигании промышленных и бытовых отходов";</w:t>
      </w:r>
    </w:p>
    <w:bookmarkEnd w:id="20"/>
    <w:bookmarkStart w:name="z26" w:id="21"/>
    <w:p>
      <w:pPr>
        <w:spacing w:after="0"/>
        <w:ind w:left="0"/>
        <w:jc w:val="both"/>
      </w:pPr>
      <w:r>
        <w:rPr>
          <w:rFonts w:ascii="Times New Roman"/>
          <w:b w:val="false"/>
          <w:i w:val="false"/>
          <w:color w:val="000000"/>
          <w:sz w:val="28"/>
        </w:rPr>
        <w:t>
      дополнить заголовком статьи 343-1 следующего содержания:</w:t>
      </w:r>
    </w:p>
    <w:bookmarkEnd w:id="21"/>
    <w:bookmarkStart w:name="z27" w:id="22"/>
    <w:p>
      <w:pPr>
        <w:spacing w:after="0"/>
        <w:ind w:left="0"/>
        <w:jc w:val="both"/>
      </w:pPr>
      <w:r>
        <w:rPr>
          <w:rFonts w:ascii="Times New Roman"/>
          <w:b w:val="false"/>
          <w:i w:val="false"/>
          <w:color w:val="000000"/>
          <w:sz w:val="28"/>
        </w:rPr>
        <w:t>
      "Статья 343-1. Нарушение законодательства Республики Казахстан в области метеорологического мониторинга";</w:t>
      </w:r>
    </w:p>
    <w:bookmarkEnd w:id="22"/>
    <w:bookmarkStart w:name="z28" w:id="23"/>
    <w:p>
      <w:pPr>
        <w:spacing w:after="0"/>
        <w:ind w:left="0"/>
        <w:jc w:val="both"/>
      </w:pPr>
      <w:r>
        <w:rPr>
          <w:rFonts w:ascii="Times New Roman"/>
          <w:b w:val="false"/>
          <w:i w:val="false"/>
          <w:color w:val="000000"/>
          <w:sz w:val="28"/>
        </w:rPr>
        <w:t>
      заголовок статьи 344 изложить в следующей редакции:</w:t>
      </w:r>
    </w:p>
    <w:bookmarkEnd w:id="23"/>
    <w:bookmarkStart w:name="z29" w:id="24"/>
    <w:p>
      <w:pPr>
        <w:spacing w:after="0"/>
        <w:ind w:left="0"/>
        <w:jc w:val="both"/>
      </w:pPr>
      <w:r>
        <w:rPr>
          <w:rFonts w:ascii="Times New Roman"/>
          <w:b w:val="false"/>
          <w:i w:val="false"/>
          <w:color w:val="000000"/>
          <w:sz w:val="28"/>
        </w:rPr>
        <w:t>
      "Статья 344. Нарушение требований к обращению отходами";</w:t>
      </w:r>
    </w:p>
    <w:bookmarkEnd w:id="24"/>
    <w:bookmarkStart w:name="z30" w:id="25"/>
    <w:p>
      <w:pPr>
        <w:spacing w:after="0"/>
        <w:ind w:left="0"/>
        <w:jc w:val="both"/>
      </w:pPr>
      <w:r>
        <w:rPr>
          <w:rFonts w:ascii="Times New Roman"/>
          <w:b w:val="false"/>
          <w:i w:val="false"/>
          <w:color w:val="000000"/>
          <w:sz w:val="28"/>
        </w:rPr>
        <w:t>
      заголовок статьи 351 исключить;</w:t>
      </w:r>
    </w:p>
    <w:bookmarkEnd w:id="25"/>
    <w:bookmarkStart w:name="z31" w:id="26"/>
    <w:p>
      <w:pPr>
        <w:spacing w:after="0"/>
        <w:ind w:left="0"/>
        <w:jc w:val="both"/>
      </w:pPr>
      <w:r>
        <w:rPr>
          <w:rFonts w:ascii="Times New Roman"/>
          <w:b w:val="false"/>
          <w:i w:val="false"/>
          <w:color w:val="000000"/>
          <w:sz w:val="28"/>
        </w:rPr>
        <w:t>
      заголовок статьи 397 исключить;</w:t>
      </w:r>
    </w:p>
    <w:bookmarkEnd w:id="26"/>
    <w:bookmarkStart w:name="z32" w:id="27"/>
    <w:p>
      <w:pPr>
        <w:spacing w:after="0"/>
        <w:ind w:left="0"/>
        <w:jc w:val="both"/>
      </w:pPr>
      <w:r>
        <w:rPr>
          <w:rFonts w:ascii="Times New Roman"/>
          <w:b w:val="false"/>
          <w:i w:val="false"/>
          <w:color w:val="000000"/>
          <w:sz w:val="28"/>
        </w:rPr>
        <w:t>
      заголовок статьи 399 изложить в следующей редакции:</w:t>
      </w:r>
    </w:p>
    <w:bookmarkEnd w:id="27"/>
    <w:bookmarkStart w:name="z33" w:id="28"/>
    <w:p>
      <w:pPr>
        <w:spacing w:after="0"/>
        <w:ind w:left="0"/>
        <w:jc w:val="both"/>
      </w:pPr>
      <w:r>
        <w:rPr>
          <w:rFonts w:ascii="Times New Roman"/>
          <w:b w:val="false"/>
          <w:i w:val="false"/>
          <w:color w:val="000000"/>
          <w:sz w:val="28"/>
        </w:rPr>
        <w:t>
      "Статья 399. Нарушения при выполнении работ, оказании услуг в области охраны окружающей среды";</w:t>
      </w:r>
    </w:p>
    <w:bookmarkEnd w:id="28"/>
    <w:bookmarkStart w:name="z34" w:id="29"/>
    <w:p>
      <w:pPr>
        <w:spacing w:after="0"/>
        <w:ind w:left="0"/>
        <w:jc w:val="both"/>
      </w:pPr>
      <w:r>
        <w:rPr>
          <w:rFonts w:ascii="Times New Roman"/>
          <w:b w:val="false"/>
          <w:i w:val="false"/>
          <w:color w:val="000000"/>
          <w:sz w:val="28"/>
        </w:rPr>
        <w:t>
      2) часть вторую статьи 32 изложить в следующей редакции:</w:t>
      </w:r>
    </w:p>
    <w:bookmarkEnd w:id="29"/>
    <w:bookmarkStart w:name="z35" w:id="30"/>
    <w:p>
      <w:pPr>
        <w:spacing w:after="0"/>
        <w:ind w:left="0"/>
        <w:jc w:val="both"/>
      </w:pPr>
      <w:r>
        <w:rPr>
          <w:rFonts w:ascii="Times New Roman"/>
          <w:b w:val="false"/>
          <w:i w:val="false"/>
          <w:color w:val="000000"/>
          <w:sz w:val="28"/>
        </w:rPr>
        <w:t>
      "2. За нарушения режима Государственной границы Республики Казахстан, режима в пунктах пропуска через Государственную границу Республики Казахстан и таможенную границу Евразийского экономического союза, законодательства Республики Казахстан о государственных секретах, санитарно-эпидемиологического благополучия населения, требований пожарной безопасности, правил дорожного движения, таможенных правил вне места службы, законодательства Республики Казахстан о бухгалтерском учете и финансовой отчетности, бюджетного и налогового законодательства Республики Казахстан, законодательства Республики Казахстан о государственных закупках, правил охоты, рыболовства, других правил и норм экологического законодательства, рационального использования и охраны природных ресурсов лица, указанные в части первой настоящей статьи, несут административную ответственность на общих основаниях. К указанным лицам не могут быть применены административные взыскания в виде лишения права ношения и хранения огнестрельного и холодного оружия и административного ареста.";</w:t>
      </w:r>
    </w:p>
    <w:bookmarkEnd w:id="30"/>
    <w:bookmarkStart w:name="z36" w:id="31"/>
    <w:p>
      <w:pPr>
        <w:spacing w:after="0"/>
        <w:ind w:left="0"/>
        <w:jc w:val="both"/>
      </w:pPr>
      <w:r>
        <w:rPr>
          <w:rFonts w:ascii="Times New Roman"/>
          <w:b w:val="false"/>
          <w:i w:val="false"/>
          <w:color w:val="000000"/>
          <w:sz w:val="28"/>
        </w:rPr>
        <w:t>
      3) в статье 44:</w:t>
      </w:r>
    </w:p>
    <w:bookmarkEnd w:id="31"/>
    <w:bookmarkStart w:name="z37" w:id="32"/>
    <w:p>
      <w:pPr>
        <w:spacing w:after="0"/>
        <w:ind w:left="0"/>
        <w:jc w:val="both"/>
      </w:pPr>
      <w:r>
        <w:rPr>
          <w:rFonts w:ascii="Times New Roman"/>
          <w:b w:val="false"/>
          <w:i w:val="false"/>
          <w:color w:val="000000"/>
          <w:sz w:val="28"/>
        </w:rPr>
        <w:t>
      подпункт 1) абзаца второго части первой изложить в следующей редакции:</w:t>
      </w:r>
    </w:p>
    <w:bookmarkEnd w:id="32"/>
    <w:bookmarkStart w:name="z38" w:id="33"/>
    <w:p>
      <w:pPr>
        <w:spacing w:after="0"/>
        <w:ind w:left="0"/>
        <w:jc w:val="both"/>
      </w:pPr>
      <w:r>
        <w:rPr>
          <w:rFonts w:ascii="Times New Roman"/>
          <w:b w:val="false"/>
          <w:i w:val="false"/>
          <w:color w:val="000000"/>
          <w:sz w:val="28"/>
        </w:rPr>
        <w:t>
      "1) суммы ставок платы за негативное воздействие на окружающую среду, а также суммы экономической выгоды, извлеченной из нарушения экологического законодательства Республики Казахстан;";</w:t>
      </w:r>
    </w:p>
    <w:bookmarkEnd w:id="33"/>
    <w:bookmarkStart w:name="z39" w:id="34"/>
    <w:p>
      <w:pPr>
        <w:spacing w:after="0"/>
        <w:ind w:left="0"/>
        <w:jc w:val="both"/>
      </w:pPr>
      <w:r>
        <w:rPr>
          <w:rFonts w:ascii="Times New Roman"/>
          <w:b w:val="false"/>
          <w:i w:val="false"/>
          <w:color w:val="000000"/>
          <w:sz w:val="28"/>
        </w:rPr>
        <w:t>
      абзац второй части первой дополнить подпунктом 1-1) следующего содержания:</w:t>
      </w:r>
    </w:p>
    <w:bookmarkEnd w:id="34"/>
    <w:bookmarkStart w:name="z40" w:id="35"/>
    <w:p>
      <w:pPr>
        <w:spacing w:after="0"/>
        <w:ind w:left="0"/>
        <w:jc w:val="both"/>
      </w:pPr>
      <w:r>
        <w:rPr>
          <w:rFonts w:ascii="Times New Roman"/>
          <w:b w:val="false"/>
          <w:i w:val="false"/>
          <w:color w:val="000000"/>
          <w:sz w:val="28"/>
        </w:rPr>
        <w:t>
      "1-1) суммы ущерба ресурсам недр, причиненного в результате нарушения права государственной собственности на недра;";</w:t>
      </w:r>
    </w:p>
    <w:bookmarkEnd w:id="35"/>
    <w:bookmarkStart w:name="z41" w:id="36"/>
    <w:p>
      <w:pPr>
        <w:spacing w:after="0"/>
        <w:ind w:left="0"/>
        <w:jc w:val="both"/>
      </w:pPr>
      <w:r>
        <w:rPr>
          <w:rFonts w:ascii="Times New Roman"/>
          <w:b w:val="false"/>
          <w:i w:val="false"/>
          <w:color w:val="000000"/>
          <w:sz w:val="28"/>
        </w:rPr>
        <w:t>
      часть третью изложить в следующей редакции:</w:t>
      </w:r>
    </w:p>
    <w:bookmarkEnd w:id="36"/>
    <w:bookmarkStart w:name="z42" w:id="37"/>
    <w:p>
      <w:pPr>
        <w:spacing w:after="0"/>
        <w:ind w:left="0"/>
        <w:jc w:val="both"/>
      </w:pPr>
      <w:r>
        <w:rPr>
          <w:rFonts w:ascii="Times New Roman"/>
          <w:b w:val="false"/>
          <w:i w:val="false"/>
          <w:color w:val="000000"/>
          <w:sz w:val="28"/>
        </w:rPr>
        <w:t>
      "3. Штраф, исчисленный в соответствии с абзацем вторым части первой настоящей статьи, может быть установлен в размерах, превышающих или менее установленных размеров штрафов, указанных в части второй настоящей статьи.";</w:t>
      </w:r>
    </w:p>
    <w:bookmarkEnd w:id="37"/>
    <w:bookmarkStart w:name="z43" w:id="38"/>
    <w:p>
      <w:pPr>
        <w:spacing w:after="0"/>
        <w:ind w:left="0"/>
        <w:jc w:val="both"/>
      </w:pPr>
      <w:r>
        <w:rPr>
          <w:rFonts w:ascii="Times New Roman"/>
          <w:b w:val="false"/>
          <w:i w:val="false"/>
          <w:color w:val="000000"/>
          <w:sz w:val="28"/>
        </w:rPr>
        <w:t>
      4) подпункт 2) статьи 57 изложить в следующей редакции:</w:t>
      </w:r>
    </w:p>
    <w:bookmarkEnd w:id="38"/>
    <w:bookmarkStart w:name="z44" w:id="39"/>
    <w:p>
      <w:pPr>
        <w:spacing w:after="0"/>
        <w:ind w:left="0"/>
        <w:jc w:val="both"/>
      </w:pPr>
      <w:r>
        <w:rPr>
          <w:rFonts w:ascii="Times New Roman"/>
          <w:b w:val="false"/>
          <w:i w:val="false"/>
          <w:color w:val="000000"/>
          <w:sz w:val="28"/>
        </w:rPr>
        <w:t>
      "2) повторное совершение однородного административного правонарушения, за которое лицо уже подвергалось административному взысканию, в течение срока, предусмотренного статьей 61 настоящего Кодекса;";</w:t>
      </w:r>
    </w:p>
    <w:bookmarkEnd w:id="39"/>
    <w:bookmarkStart w:name="z45" w:id="40"/>
    <w:p>
      <w:pPr>
        <w:spacing w:after="0"/>
        <w:ind w:left="0"/>
        <w:jc w:val="both"/>
      </w:pPr>
      <w:r>
        <w:rPr>
          <w:rFonts w:ascii="Times New Roman"/>
          <w:b w:val="false"/>
          <w:i w:val="false"/>
          <w:color w:val="000000"/>
          <w:sz w:val="28"/>
        </w:rPr>
        <w:t>
      5) статью 61 изложить в следующей редакции:</w:t>
      </w:r>
    </w:p>
    <w:bookmarkEnd w:id="40"/>
    <w:bookmarkStart w:name="z46" w:id="41"/>
    <w:p>
      <w:pPr>
        <w:spacing w:after="0"/>
        <w:ind w:left="0"/>
        <w:jc w:val="both"/>
      </w:pPr>
      <w:r>
        <w:rPr>
          <w:rFonts w:ascii="Times New Roman"/>
          <w:b w:val="false"/>
          <w:i w:val="false"/>
          <w:color w:val="000000"/>
          <w:sz w:val="28"/>
        </w:rPr>
        <w:t>
      "Статья 61. Срок, в течение которого лицо считается подвергнутым административному взысканию</w:t>
      </w:r>
    </w:p>
    <w:bookmarkEnd w:id="41"/>
    <w:bookmarkStart w:name="z47" w:id="42"/>
    <w:p>
      <w:pPr>
        <w:spacing w:after="0"/>
        <w:ind w:left="0"/>
        <w:jc w:val="both"/>
      </w:pPr>
      <w:r>
        <w:rPr>
          <w:rFonts w:ascii="Times New Roman"/>
          <w:b w:val="false"/>
          <w:i w:val="false"/>
          <w:color w:val="000000"/>
          <w:sz w:val="28"/>
        </w:rPr>
        <w:t>
      Лицо, на которое наложено административное взыскание за административное правонарушение, считается подвергнутым данному взысканию в течение года со дня окончания исполнения административного взыскания, а по административным правонарушениям в области охраны окружающей среды, совершенным субъектами крупного предпринимательства, - в течение трех лет.";</w:t>
      </w:r>
    </w:p>
    <w:bookmarkEnd w:id="42"/>
    <w:bookmarkStart w:name="z48" w:id="43"/>
    <w:p>
      <w:pPr>
        <w:spacing w:after="0"/>
        <w:ind w:left="0"/>
        <w:jc w:val="both"/>
      </w:pPr>
      <w:r>
        <w:rPr>
          <w:rFonts w:ascii="Times New Roman"/>
          <w:b w:val="false"/>
          <w:i w:val="false"/>
          <w:color w:val="000000"/>
          <w:sz w:val="28"/>
        </w:rPr>
        <w:t>
      6) в статье 62:</w:t>
      </w:r>
    </w:p>
    <w:bookmarkEnd w:id="43"/>
    <w:bookmarkStart w:name="z49" w:id="44"/>
    <w:p>
      <w:pPr>
        <w:spacing w:after="0"/>
        <w:ind w:left="0"/>
        <w:jc w:val="both"/>
      </w:pPr>
      <w:r>
        <w:rPr>
          <w:rFonts w:ascii="Times New Roman"/>
          <w:b w:val="false"/>
          <w:i w:val="false"/>
          <w:color w:val="000000"/>
          <w:sz w:val="28"/>
        </w:rPr>
        <w:t>
      части первую и вторую изложить в следующей редакции:</w:t>
      </w:r>
    </w:p>
    <w:bookmarkEnd w:id="44"/>
    <w:bookmarkStart w:name="z50" w:id="45"/>
    <w:p>
      <w:pPr>
        <w:spacing w:after="0"/>
        <w:ind w:left="0"/>
        <w:jc w:val="both"/>
      </w:pPr>
      <w:r>
        <w:rPr>
          <w:rFonts w:ascii="Times New Roman"/>
          <w:b w:val="false"/>
          <w:i w:val="false"/>
          <w:color w:val="000000"/>
          <w:sz w:val="28"/>
        </w:rPr>
        <w:t>
      "1. Лицо не подлежит привлечению к административной ответственности по истечении двух месяцев со дня совершения административного правонарушения, а за нарушение законодательства Республики Казахстан о реабилитации и банкротстве - по истечении одного года со дня его совершения, кроме случаев, предусмотренных настоящим Кодексом.";</w:t>
      </w:r>
    </w:p>
    <w:bookmarkEnd w:id="45"/>
    <w:bookmarkStart w:name="z51" w:id="46"/>
    <w:p>
      <w:pPr>
        <w:spacing w:after="0"/>
        <w:ind w:left="0"/>
        <w:jc w:val="both"/>
      </w:pPr>
      <w:r>
        <w:rPr>
          <w:rFonts w:ascii="Times New Roman"/>
          <w:b w:val="false"/>
          <w:i w:val="false"/>
          <w:color w:val="000000"/>
          <w:sz w:val="28"/>
        </w:rPr>
        <w:t>
      2. Физическое лицо не подлежит привлечению к административной ответственности за совершение административного коррупционного правонарушения, а также правонарушения в области налогообложения, охраны окружающей среды, защиты конкуренции, сфере таможенного дела, законодательства Республики Казахстан о пенсионном обеспечении, обязательном социальном страховании, энергосбережении и повышении энергоэффективности, государственных секретах, естественных монополиях, недрах и недропользовании - по истечении одного года со дня его совершения, а юридическое лицо (в том числе индивидуальный предприниматель) не подлежит привлечению к административной ответственности за совершение административного коррупционного правонарушения, правонарушения в области законодательства Республики Казахстан об энергосбережении и повышении энергоэффективности, охраны окружающей среды, также о недрах и недропользовании — по истечении трех лет со дня его совершения, за правонарушения в области налогообложения, защиты конкуренции, сфере таможенного дела, законодательства Республики Казахстан о пенсионном обеспечении, обязательном социальном страховании, естественных монополиях - по истечении пяти лет со дня его совершения.";</w:t>
      </w:r>
    </w:p>
    <w:bookmarkEnd w:id="46"/>
    <w:bookmarkStart w:name="z52" w:id="47"/>
    <w:p>
      <w:pPr>
        <w:spacing w:after="0"/>
        <w:ind w:left="0"/>
        <w:jc w:val="both"/>
      </w:pPr>
      <w:r>
        <w:rPr>
          <w:rFonts w:ascii="Times New Roman"/>
          <w:b w:val="false"/>
          <w:i w:val="false"/>
          <w:color w:val="000000"/>
          <w:sz w:val="28"/>
        </w:rPr>
        <w:t>
      7) в статье 139:</w:t>
      </w:r>
    </w:p>
    <w:bookmarkEnd w:id="47"/>
    <w:bookmarkStart w:name="z53" w:id="48"/>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48"/>
    <w:bookmarkStart w:name="z54" w:id="49"/>
    <w:p>
      <w:pPr>
        <w:spacing w:after="0"/>
        <w:ind w:left="0"/>
        <w:jc w:val="both"/>
      </w:pPr>
      <w:r>
        <w:rPr>
          <w:rFonts w:ascii="Times New Roman"/>
          <w:b w:val="false"/>
          <w:i w:val="false"/>
          <w:color w:val="000000"/>
          <w:sz w:val="28"/>
        </w:rPr>
        <w:t>
      "1. Незаконное пользование недрами, за исключением подземных вод, совершение сделок, в прямой или скрытой форме нарушающих право государственной собственности на недра, -</w:t>
      </w:r>
    </w:p>
    <w:bookmarkEnd w:id="49"/>
    <w:bookmarkStart w:name="z55" w:id="50"/>
    <w:p>
      <w:pPr>
        <w:spacing w:after="0"/>
        <w:ind w:left="0"/>
        <w:jc w:val="both"/>
      </w:pPr>
      <w:r>
        <w:rPr>
          <w:rFonts w:ascii="Times New Roman"/>
          <w:b w:val="false"/>
          <w:i w:val="false"/>
          <w:color w:val="000000"/>
          <w:sz w:val="28"/>
        </w:rPr>
        <w:t>
      влекут штраф в размере ста процентов от причиненного ущерба.";</w:t>
      </w:r>
    </w:p>
    <w:bookmarkEnd w:id="50"/>
    <w:bookmarkStart w:name="z56" w:id="51"/>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51"/>
    <w:bookmarkStart w:name="z57" w:id="52"/>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52"/>
    <w:bookmarkStart w:name="z58" w:id="53"/>
    <w:p>
      <w:pPr>
        <w:spacing w:after="0"/>
        <w:ind w:left="0"/>
        <w:jc w:val="both"/>
      </w:pPr>
      <w:r>
        <w:rPr>
          <w:rFonts w:ascii="Times New Roman"/>
          <w:b w:val="false"/>
          <w:i w:val="false"/>
          <w:color w:val="000000"/>
          <w:sz w:val="28"/>
        </w:rPr>
        <w:t>
      влекут штраф в размере двухсот процентов от причиненного ущерба с конфискацией имущества, полученного вследствие совершения административного правонарушения, орудий и предметов совершения административного правонарушения.";</w:t>
      </w:r>
    </w:p>
    <w:bookmarkEnd w:id="53"/>
    <w:bookmarkStart w:name="z59" w:id="54"/>
    <w:p>
      <w:pPr>
        <w:spacing w:after="0"/>
        <w:ind w:left="0"/>
        <w:jc w:val="both"/>
      </w:pPr>
      <w:r>
        <w:rPr>
          <w:rFonts w:ascii="Times New Roman"/>
          <w:b w:val="false"/>
          <w:i w:val="false"/>
          <w:color w:val="000000"/>
          <w:sz w:val="28"/>
        </w:rPr>
        <w:t>
      дополнить примечанием следующего содержания:</w:t>
      </w:r>
    </w:p>
    <w:bookmarkEnd w:id="54"/>
    <w:bookmarkStart w:name="z60" w:id="55"/>
    <w:p>
      <w:pPr>
        <w:spacing w:after="0"/>
        <w:ind w:left="0"/>
        <w:jc w:val="both"/>
      </w:pPr>
      <w:r>
        <w:rPr>
          <w:rFonts w:ascii="Times New Roman"/>
          <w:b w:val="false"/>
          <w:i w:val="false"/>
          <w:color w:val="000000"/>
          <w:sz w:val="28"/>
        </w:rPr>
        <w:t>
      "Примечание. Под ущербом, причиненным государству в результате совершения административного правонарушения, предусмотренного настоящей статьей, признается рыночная стоимость незаконно изъятых ресурсов недр.";</w:t>
      </w:r>
    </w:p>
    <w:bookmarkEnd w:id="55"/>
    <w:bookmarkStart w:name="z61" w:id="56"/>
    <w:p>
      <w:pPr>
        <w:spacing w:after="0"/>
        <w:ind w:left="0"/>
        <w:jc w:val="both"/>
      </w:pPr>
      <w:r>
        <w:rPr>
          <w:rFonts w:ascii="Times New Roman"/>
          <w:b w:val="false"/>
          <w:i w:val="false"/>
          <w:color w:val="000000"/>
          <w:sz w:val="28"/>
        </w:rPr>
        <w:t>
      8) в статье 324:</w:t>
      </w:r>
    </w:p>
    <w:bookmarkEnd w:id="56"/>
    <w:bookmarkStart w:name="z62" w:id="57"/>
    <w:p>
      <w:pPr>
        <w:spacing w:after="0"/>
        <w:ind w:left="0"/>
        <w:jc w:val="both"/>
      </w:pPr>
      <w:r>
        <w:rPr>
          <w:rFonts w:ascii="Times New Roman"/>
          <w:b w:val="false"/>
          <w:i w:val="false"/>
          <w:color w:val="000000"/>
          <w:sz w:val="28"/>
        </w:rPr>
        <w:t>
      часть первую изложить в следующей редакции:</w:t>
      </w:r>
    </w:p>
    <w:bookmarkEnd w:id="57"/>
    <w:bookmarkStart w:name="z63" w:id="58"/>
    <w:p>
      <w:pPr>
        <w:spacing w:after="0"/>
        <w:ind w:left="0"/>
        <w:jc w:val="both"/>
      </w:pPr>
      <w:r>
        <w:rPr>
          <w:rFonts w:ascii="Times New Roman"/>
          <w:b w:val="false"/>
          <w:i w:val="false"/>
          <w:color w:val="000000"/>
          <w:sz w:val="28"/>
        </w:rPr>
        <w:t>
      "1. Нарушение норм санитарно-эпидемиологических и экологических требований, а также гигиенических нормативов по охране окружающей среды, за исключением случаев, предусмотренных статьей 416 настоящего Кодекса, -</w:t>
      </w:r>
    </w:p>
    <w:bookmarkEnd w:id="58"/>
    <w:bookmarkStart w:name="z64" w:id="59"/>
    <w:p>
      <w:pPr>
        <w:spacing w:after="0"/>
        <w:ind w:left="0"/>
        <w:jc w:val="both"/>
      </w:pPr>
      <w:r>
        <w:rPr>
          <w:rFonts w:ascii="Times New Roman"/>
          <w:b w:val="false"/>
          <w:i w:val="false"/>
          <w:color w:val="000000"/>
          <w:sz w:val="28"/>
        </w:rPr>
        <w:t>
      влечет предупреждение или штраф на физических лиц в размере десяти, на должностных лиц,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bookmarkEnd w:id="59"/>
    <w:bookmarkStart w:name="z65" w:id="60"/>
    <w:p>
      <w:pPr>
        <w:spacing w:after="0"/>
        <w:ind w:left="0"/>
        <w:jc w:val="both"/>
      </w:pPr>
      <w:r>
        <w:rPr>
          <w:rFonts w:ascii="Times New Roman"/>
          <w:b w:val="false"/>
          <w:i w:val="false"/>
          <w:color w:val="000000"/>
          <w:sz w:val="28"/>
        </w:rPr>
        <w:t>
      9) статью 325 исключить;</w:t>
      </w:r>
    </w:p>
    <w:bookmarkEnd w:id="60"/>
    <w:bookmarkStart w:name="z66" w:id="61"/>
    <w:p>
      <w:pPr>
        <w:spacing w:after="0"/>
        <w:ind w:left="0"/>
        <w:jc w:val="both"/>
      </w:pPr>
      <w:r>
        <w:rPr>
          <w:rFonts w:ascii="Times New Roman"/>
          <w:b w:val="false"/>
          <w:i w:val="false"/>
          <w:color w:val="000000"/>
          <w:sz w:val="28"/>
        </w:rPr>
        <w:t>
      10) статью 326 изложить в следующей редакции:</w:t>
      </w:r>
    </w:p>
    <w:bookmarkEnd w:id="61"/>
    <w:bookmarkStart w:name="z67" w:id="62"/>
    <w:p>
      <w:pPr>
        <w:spacing w:after="0"/>
        <w:ind w:left="0"/>
        <w:jc w:val="both"/>
      </w:pPr>
      <w:r>
        <w:rPr>
          <w:rFonts w:ascii="Times New Roman"/>
          <w:b w:val="false"/>
          <w:i w:val="false"/>
          <w:color w:val="000000"/>
          <w:sz w:val="28"/>
        </w:rPr>
        <w:t>
      "Статья 326. Невыполнение условий экологического разрешения</w:t>
      </w:r>
    </w:p>
    <w:bookmarkEnd w:id="62"/>
    <w:bookmarkStart w:name="z68" w:id="63"/>
    <w:p>
      <w:pPr>
        <w:spacing w:after="0"/>
        <w:ind w:left="0"/>
        <w:jc w:val="both"/>
      </w:pPr>
      <w:r>
        <w:rPr>
          <w:rFonts w:ascii="Times New Roman"/>
          <w:b w:val="false"/>
          <w:i w:val="false"/>
          <w:color w:val="000000"/>
          <w:sz w:val="28"/>
        </w:rPr>
        <w:t>
      1. Невыполнение условий экологического разрешения -</w:t>
      </w:r>
    </w:p>
    <w:bookmarkEnd w:id="63"/>
    <w:bookmarkStart w:name="z69" w:id="64"/>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 в размере пятидесяти,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bookmarkEnd w:id="64"/>
    <w:bookmarkStart w:name="z70" w:id="65"/>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а субъектами крупного предпринимательства - в течение трех лет после наложения административного взыскания, -</w:t>
      </w:r>
    </w:p>
    <w:bookmarkEnd w:id="65"/>
    <w:bookmarkStart w:name="z71" w:id="66"/>
    <w:p>
      <w:pPr>
        <w:spacing w:after="0"/>
        <w:ind w:left="0"/>
        <w:jc w:val="both"/>
      </w:pPr>
      <w:r>
        <w:rPr>
          <w:rFonts w:ascii="Times New Roman"/>
          <w:b w:val="false"/>
          <w:i w:val="false"/>
          <w:color w:val="000000"/>
          <w:sz w:val="28"/>
        </w:rPr>
        <w:t>
      влекут штраф на физических лиц в размере ста, на должностных лиц, на субъектов малого предпринимательства - в размере ста пятидесяти,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w:t>
      </w:r>
    </w:p>
    <w:bookmarkEnd w:id="66"/>
    <w:bookmarkStart w:name="z72" w:id="67"/>
    <w:p>
      <w:pPr>
        <w:spacing w:after="0"/>
        <w:ind w:left="0"/>
        <w:jc w:val="both"/>
      </w:pPr>
      <w:r>
        <w:rPr>
          <w:rFonts w:ascii="Times New Roman"/>
          <w:b w:val="false"/>
          <w:i w:val="false"/>
          <w:color w:val="000000"/>
          <w:sz w:val="28"/>
        </w:rPr>
        <w:t>
      3. Действия, предусмотренные частью первой настоящей статьи, сопряженные с нанесением экологического ущерба, -</w:t>
      </w:r>
    </w:p>
    <w:bookmarkEnd w:id="67"/>
    <w:bookmarkStart w:name="z73" w:id="68"/>
    <w:p>
      <w:pPr>
        <w:spacing w:after="0"/>
        <w:ind w:left="0"/>
        <w:jc w:val="both"/>
      </w:pPr>
      <w:r>
        <w:rPr>
          <w:rFonts w:ascii="Times New Roman"/>
          <w:b w:val="false"/>
          <w:i w:val="false"/>
          <w:color w:val="000000"/>
          <w:sz w:val="28"/>
        </w:rPr>
        <w:t>
      влекут штраф на должностных лиц в размере тридцати, на субъектов малого предпринимательства - в размере шестидесяти, на субъектов среднего предпринимательства - в размере ста месячных расчетных показателей, на субъектов крупного предпринимательства - в размере пятисот месячных расчетных показателей с приостановлением действия экологического разрешения или без такового.</w:t>
      </w:r>
    </w:p>
    <w:bookmarkEnd w:id="68"/>
    <w:bookmarkStart w:name="z74" w:id="69"/>
    <w:p>
      <w:pPr>
        <w:spacing w:after="0"/>
        <w:ind w:left="0"/>
        <w:jc w:val="both"/>
      </w:pPr>
      <w:r>
        <w:rPr>
          <w:rFonts w:ascii="Times New Roman"/>
          <w:b w:val="false"/>
          <w:i w:val="false"/>
          <w:color w:val="000000"/>
          <w:sz w:val="28"/>
        </w:rPr>
        <w:t>
      4. Неустранение физическими и юридическими лицами в установленный срок нарушений, по которым приостановлено действие экологического разрешения, - влечет лишение экологического разрешения.</w:t>
      </w:r>
    </w:p>
    <w:bookmarkEnd w:id="69"/>
    <w:bookmarkStart w:name="z75" w:id="70"/>
    <w:p>
      <w:pPr>
        <w:spacing w:after="0"/>
        <w:ind w:left="0"/>
        <w:jc w:val="both"/>
      </w:pPr>
      <w:r>
        <w:rPr>
          <w:rFonts w:ascii="Times New Roman"/>
          <w:b w:val="false"/>
          <w:i w:val="false"/>
          <w:color w:val="000000"/>
          <w:sz w:val="28"/>
        </w:rPr>
        <w:t>
      Примечания.</w:t>
      </w:r>
    </w:p>
    <w:bookmarkEnd w:id="70"/>
    <w:bookmarkStart w:name="z76" w:id="71"/>
    <w:p>
      <w:pPr>
        <w:spacing w:after="0"/>
        <w:ind w:left="0"/>
        <w:jc w:val="both"/>
      </w:pPr>
      <w:r>
        <w:rPr>
          <w:rFonts w:ascii="Times New Roman"/>
          <w:b w:val="false"/>
          <w:i w:val="false"/>
          <w:color w:val="000000"/>
          <w:sz w:val="28"/>
        </w:rPr>
        <w:t>
      1. Ответственность за нарушения условий экологического разрешения, предусмотренная настоящей статьей, наступает в случаях, когда за отдельные нарушения условий экологического разрешения не предусмотрена административная ответственность другими статьями настоящей главы.</w:t>
      </w:r>
    </w:p>
    <w:bookmarkEnd w:id="71"/>
    <w:bookmarkStart w:name="z77" w:id="72"/>
    <w:p>
      <w:pPr>
        <w:spacing w:after="0"/>
        <w:ind w:left="0"/>
        <w:jc w:val="both"/>
      </w:pPr>
      <w:r>
        <w:rPr>
          <w:rFonts w:ascii="Times New Roman"/>
          <w:b w:val="false"/>
          <w:i w:val="false"/>
          <w:color w:val="000000"/>
          <w:sz w:val="28"/>
        </w:rPr>
        <w:t>
      2. В случае, если экологическое разрешение выдано на несколько объектов, действие экологического разрешения, предусмотренное частью третьей настоящей статьи, прекращается по объекту, по которому не устранено нарушение.";</w:t>
      </w:r>
    </w:p>
    <w:bookmarkEnd w:id="72"/>
    <w:bookmarkStart w:name="z78" w:id="73"/>
    <w:p>
      <w:pPr>
        <w:spacing w:after="0"/>
        <w:ind w:left="0"/>
        <w:jc w:val="both"/>
      </w:pPr>
      <w:r>
        <w:rPr>
          <w:rFonts w:ascii="Times New Roman"/>
          <w:b w:val="false"/>
          <w:i w:val="false"/>
          <w:color w:val="000000"/>
          <w:sz w:val="28"/>
        </w:rPr>
        <w:t>
      11) статью 327 исключить;</w:t>
      </w:r>
    </w:p>
    <w:bookmarkEnd w:id="73"/>
    <w:bookmarkStart w:name="z79" w:id="74"/>
    <w:p>
      <w:pPr>
        <w:spacing w:after="0"/>
        <w:ind w:left="0"/>
        <w:jc w:val="both"/>
      </w:pPr>
      <w:r>
        <w:rPr>
          <w:rFonts w:ascii="Times New Roman"/>
          <w:b w:val="false"/>
          <w:i w:val="false"/>
          <w:color w:val="000000"/>
          <w:sz w:val="28"/>
        </w:rPr>
        <w:t>
      12) дополнить статьей 327-1 следующего содержания:</w:t>
      </w:r>
    </w:p>
    <w:bookmarkEnd w:id="74"/>
    <w:bookmarkStart w:name="z80" w:id="75"/>
    <w:p>
      <w:pPr>
        <w:spacing w:after="0"/>
        <w:ind w:left="0"/>
        <w:jc w:val="both"/>
      </w:pPr>
      <w:r>
        <w:rPr>
          <w:rFonts w:ascii="Times New Roman"/>
          <w:b w:val="false"/>
          <w:i w:val="false"/>
          <w:color w:val="000000"/>
          <w:sz w:val="28"/>
        </w:rPr>
        <w:t>
      "Статья 327-1. Нарушение требований о предоставлении обязательных сведений, предусмотренных экологическим законодательством</w:t>
      </w:r>
    </w:p>
    <w:bookmarkEnd w:id="75"/>
    <w:bookmarkStart w:name="z81" w:id="76"/>
    <w:p>
      <w:pPr>
        <w:spacing w:after="0"/>
        <w:ind w:left="0"/>
        <w:jc w:val="both"/>
      </w:pPr>
      <w:r>
        <w:rPr>
          <w:rFonts w:ascii="Times New Roman"/>
          <w:b w:val="false"/>
          <w:i w:val="false"/>
          <w:color w:val="000000"/>
          <w:sz w:val="28"/>
        </w:rPr>
        <w:t>
      1. Непредставление, представление неполной или несвоевременное представление отчетности или иных обязательных сведений и информации, предусмотренных экологическим законодательством Республики Казахстан, -</w:t>
      </w:r>
    </w:p>
    <w:bookmarkEnd w:id="76"/>
    <w:bookmarkStart w:name="z82" w:id="77"/>
    <w:p>
      <w:pPr>
        <w:spacing w:after="0"/>
        <w:ind w:left="0"/>
        <w:jc w:val="both"/>
      </w:pPr>
      <w:r>
        <w:rPr>
          <w:rFonts w:ascii="Times New Roman"/>
          <w:b w:val="false"/>
          <w:i w:val="false"/>
          <w:color w:val="000000"/>
          <w:sz w:val="28"/>
        </w:rPr>
        <w:t>
      влекут штраф на физических лиц в размере двадцати пяти, на должностных лиц,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End w:id="77"/>
    <w:bookmarkStart w:name="z83" w:id="78"/>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отношении одной и той же отчетности или обязательной для представления информации в течение года, а субъектами крупного предпринимательства - в течение трех лет после наложения административного взыскания, либо сопряженные с производственными сверхнормативными эмиссиями загрязняющих веществ в окружающую среду, превышением лимитов накопления или захоронения отходов и другими вредными воздействиями на окружающую среду, -</w:t>
      </w:r>
    </w:p>
    <w:bookmarkEnd w:id="78"/>
    <w:bookmarkStart w:name="z84" w:id="79"/>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 в размере двухсот, на субъектов среднего предпринимательства - в размере трехсот пятидесяти, на субъектов крупного предпринимательства - в размере пятисот месячных расчетных показателей.</w:t>
      </w:r>
    </w:p>
    <w:bookmarkEnd w:id="79"/>
    <w:bookmarkStart w:name="z85" w:id="80"/>
    <w:p>
      <w:pPr>
        <w:spacing w:after="0"/>
        <w:ind w:left="0"/>
        <w:jc w:val="both"/>
      </w:pPr>
      <w:r>
        <w:rPr>
          <w:rFonts w:ascii="Times New Roman"/>
          <w:b w:val="false"/>
          <w:i w:val="false"/>
          <w:color w:val="000000"/>
          <w:sz w:val="28"/>
        </w:rPr>
        <w:t>
      3. Умышленное представление недостоверной отчетности или иных обязательных сведений и информации, предусмотренных экологическим законодательством Республики Казахстан, -</w:t>
      </w:r>
    </w:p>
    <w:bookmarkEnd w:id="80"/>
    <w:bookmarkStart w:name="z86" w:id="81"/>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шестисот месячных расчетных показателей.</w:t>
      </w:r>
    </w:p>
    <w:bookmarkEnd w:id="81"/>
    <w:bookmarkStart w:name="z87" w:id="82"/>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а субъектами крупного предпринимательства - в течение трех лет после наложения административного взыскания, либо сопряженные с нарушением экологического разрешения или невыполнением обязательных мероприятий по охране окружающей среды, -</w:t>
      </w:r>
    </w:p>
    <w:bookmarkEnd w:id="82"/>
    <w:bookmarkStart w:name="z88" w:id="83"/>
    <w:p>
      <w:pPr>
        <w:spacing w:after="0"/>
        <w:ind w:left="0"/>
        <w:jc w:val="both"/>
      </w:pPr>
      <w:r>
        <w:rPr>
          <w:rFonts w:ascii="Times New Roman"/>
          <w:b w:val="false"/>
          <w:i w:val="false"/>
          <w:color w:val="000000"/>
          <w:sz w:val="28"/>
        </w:rPr>
        <w:t>
      влекут штраф на физических лиц в размере двухсот, на должностных лиц, субъектов малого предпринимательства — в размере шестисот, на субъектов среднего предпринимательства - в размере восьмисот, на субъектов крупного предпринимательства - в размере тысячи месячных расчетных показателей с приостановлением действия экологического разрешения.";</w:t>
      </w:r>
    </w:p>
    <w:bookmarkEnd w:id="83"/>
    <w:bookmarkStart w:name="z89" w:id="84"/>
    <w:p>
      <w:pPr>
        <w:spacing w:after="0"/>
        <w:ind w:left="0"/>
        <w:jc w:val="both"/>
      </w:pPr>
      <w:r>
        <w:rPr>
          <w:rFonts w:ascii="Times New Roman"/>
          <w:b w:val="false"/>
          <w:i w:val="false"/>
          <w:color w:val="000000"/>
          <w:sz w:val="28"/>
        </w:rPr>
        <w:t>
      13) дополнить статьей 327-2 следующего содержания:</w:t>
      </w:r>
    </w:p>
    <w:bookmarkEnd w:id="84"/>
    <w:bookmarkStart w:name="z90" w:id="85"/>
    <w:p>
      <w:pPr>
        <w:spacing w:after="0"/>
        <w:ind w:left="0"/>
        <w:jc w:val="both"/>
      </w:pPr>
      <w:r>
        <w:rPr>
          <w:rFonts w:ascii="Times New Roman"/>
          <w:b w:val="false"/>
          <w:i w:val="false"/>
          <w:color w:val="000000"/>
          <w:sz w:val="28"/>
        </w:rPr>
        <w:t>
      "Статья 327-2. Непроведение или уклонение от ремедиации (устранения) экологического ущерба</w:t>
      </w:r>
    </w:p>
    <w:bookmarkEnd w:id="85"/>
    <w:bookmarkStart w:name="z91" w:id="86"/>
    <w:p>
      <w:pPr>
        <w:spacing w:after="0"/>
        <w:ind w:left="0"/>
        <w:jc w:val="both"/>
      </w:pPr>
      <w:r>
        <w:rPr>
          <w:rFonts w:ascii="Times New Roman"/>
          <w:b w:val="false"/>
          <w:i w:val="false"/>
          <w:color w:val="000000"/>
          <w:sz w:val="28"/>
        </w:rPr>
        <w:t>
      Непроведение, ненадлежащее проведение или уклонение от ремедиации (устранения) причиненного экологического ущерба -</w:t>
      </w:r>
    </w:p>
    <w:bookmarkEnd w:id="86"/>
    <w:bookmarkStart w:name="z92" w:id="87"/>
    <w:p>
      <w:pPr>
        <w:spacing w:after="0"/>
        <w:ind w:left="0"/>
        <w:jc w:val="both"/>
      </w:pPr>
      <w:r>
        <w:rPr>
          <w:rFonts w:ascii="Times New Roman"/>
          <w:b w:val="false"/>
          <w:i w:val="false"/>
          <w:color w:val="000000"/>
          <w:sz w:val="28"/>
        </w:rPr>
        <w:t>
      влекут штраф в размере ста процентов суммы экономической выгоды, извлеченной из нарушения, с приостановлением действия соответствующего экологического разрешения или деятельности.";</w:t>
      </w:r>
    </w:p>
    <w:bookmarkEnd w:id="87"/>
    <w:bookmarkStart w:name="z93" w:id="88"/>
    <w:p>
      <w:pPr>
        <w:spacing w:after="0"/>
        <w:ind w:left="0"/>
        <w:jc w:val="both"/>
      </w:pPr>
      <w:r>
        <w:rPr>
          <w:rFonts w:ascii="Times New Roman"/>
          <w:b w:val="false"/>
          <w:i w:val="false"/>
          <w:color w:val="000000"/>
          <w:sz w:val="28"/>
        </w:rPr>
        <w:t>
      14) статью 328 изложить в следующей редакции:</w:t>
      </w:r>
    </w:p>
    <w:bookmarkEnd w:id="88"/>
    <w:bookmarkStart w:name="z94" w:id="89"/>
    <w:p>
      <w:pPr>
        <w:spacing w:after="0"/>
        <w:ind w:left="0"/>
        <w:jc w:val="both"/>
      </w:pPr>
      <w:r>
        <w:rPr>
          <w:rFonts w:ascii="Times New Roman"/>
          <w:b w:val="false"/>
          <w:i w:val="false"/>
          <w:color w:val="000000"/>
          <w:sz w:val="28"/>
        </w:rPr>
        <w:t>
      "Статья 328. Нарушение нормативов допустимого антропогенного воздействия на окружающую среду</w:t>
      </w:r>
    </w:p>
    <w:bookmarkEnd w:id="89"/>
    <w:bookmarkStart w:name="z95" w:id="90"/>
    <w:p>
      <w:pPr>
        <w:spacing w:after="0"/>
        <w:ind w:left="0"/>
        <w:jc w:val="both"/>
      </w:pPr>
      <w:r>
        <w:rPr>
          <w:rFonts w:ascii="Times New Roman"/>
          <w:b w:val="false"/>
          <w:i w:val="false"/>
          <w:color w:val="000000"/>
          <w:sz w:val="28"/>
        </w:rPr>
        <w:t>
      1. Превышение технологических нормативов выбросов, технологических нормативов сбросов, технологических удельных нормативов эмиссий или нормативов эмиссий в окружающую среду, осуществление эмиссий от источников, не указанных в экологическом разрешении, а равно осуществление эмиссий в отсутствие вновь выданного экологического разрешения на действующий объект, оказывающий вредное воздействие на окружающую среду, -</w:t>
      </w:r>
    </w:p>
    <w:bookmarkEnd w:id="90"/>
    <w:bookmarkStart w:name="z96" w:id="91"/>
    <w:p>
      <w:pPr>
        <w:spacing w:after="0"/>
        <w:ind w:left="0"/>
        <w:jc w:val="both"/>
      </w:pPr>
      <w:r>
        <w:rPr>
          <w:rFonts w:ascii="Times New Roman"/>
          <w:b w:val="false"/>
          <w:i w:val="false"/>
          <w:color w:val="000000"/>
          <w:sz w:val="28"/>
        </w:rPr>
        <w:t>
      влекут штраф на физических лиц в размере ста пятидесяти месячных расчетных показателей, на юридических лиц - в размере десяти тысяч процентов соответствующей ставки платы за негативное воздействие на окружающую среду в отношении превышенного количества загрязняющих веществ.</w:t>
      </w:r>
    </w:p>
    <w:bookmarkEnd w:id="91"/>
    <w:bookmarkStart w:name="z97" w:id="92"/>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на том же источнике эмиссий в течение года, а субъектами крупного предпринимательства - в течение трех лет после наложения административного взыскания, -</w:t>
      </w:r>
    </w:p>
    <w:bookmarkEnd w:id="92"/>
    <w:bookmarkStart w:name="z98" w:id="93"/>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 на юридических лиц - в размере двадцати тысяч процентов соответствующей ставки платы за негативное воздействие на окружающую среду в отношении превышенного количества загрязняющих веществ с приостановлением действия экологического разрешения по эксплуатации соответствующего источника эмиссии загрязняющих веществ в окружающую среду или производственного участка.</w:t>
      </w:r>
    </w:p>
    <w:bookmarkEnd w:id="93"/>
    <w:bookmarkStart w:name="z99" w:id="94"/>
    <w:p>
      <w:pPr>
        <w:spacing w:after="0"/>
        <w:ind w:left="0"/>
        <w:jc w:val="both"/>
      </w:pPr>
      <w:r>
        <w:rPr>
          <w:rFonts w:ascii="Times New Roman"/>
          <w:b w:val="false"/>
          <w:i w:val="false"/>
          <w:color w:val="000000"/>
          <w:sz w:val="28"/>
        </w:rPr>
        <w:t>
      3. Осуществление антропогенного воздействия на окружающую среду в отсутствие экологического разрешения, когда его получение являлось обязательным, для соответствующего объекта, оказывающего вредное воздействие на окружающую среду, либо непредставление декларации о воздействии на окружающую среду -</w:t>
      </w:r>
    </w:p>
    <w:bookmarkEnd w:id="94"/>
    <w:bookmarkStart w:name="z100" w:id="95"/>
    <w:p>
      <w:pPr>
        <w:spacing w:after="0"/>
        <w:ind w:left="0"/>
        <w:jc w:val="both"/>
      </w:pPr>
      <w:r>
        <w:rPr>
          <w:rFonts w:ascii="Times New Roman"/>
          <w:b w:val="false"/>
          <w:i w:val="false"/>
          <w:color w:val="000000"/>
          <w:sz w:val="28"/>
        </w:rPr>
        <w:t>
      влекут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месячных расчетных показателей, на субъектов среднего и крупного предпринимательства - в размере двухсот процентов суммы экономической выгоды, извлеченной из нарушения, с запрещением деятельности на срок до трех лет.</w:t>
      </w:r>
    </w:p>
    <w:bookmarkEnd w:id="95"/>
    <w:bookmarkStart w:name="z101" w:id="96"/>
    <w:p>
      <w:pPr>
        <w:spacing w:after="0"/>
        <w:ind w:left="0"/>
        <w:jc w:val="both"/>
      </w:pPr>
      <w:r>
        <w:rPr>
          <w:rFonts w:ascii="Times New Roman"/>
          <w:b w:val="false"/>
          <w:i w:val="false"/>
          <w:color w:val="000000"/>
          <w:sz w:val="28"/>
        </w:rPr>
        <w:t>
      4. Представление недостоверной декларации о воздействии на окружающую среду -</w:t>
      </w:r>
    </w:p>
    <w:bookmarkEnd w:id="96"/>
    <w:bookmarkStart w:name="z102" w:id="97"/>
    <w:p>
      <w:pPr>
        <w:spacing w:after="0"/>
        <w:ind w:left="0"/>
        <w:jc w:val="both"/>
      </w:pPr>
      <w:r>
        <w:rPr>
          <w:rFonts w:ascii="Times New Roman"/>
          <w:b w:val="false"/>
          <w:i w:val="false"/>
          <w:color w:val="000000"/>
          <w:sz w:val="28"/>
        </w:rPr>
        <w:t>
      влечет штраф на физических лиц в размере ста, на должностных лиц, субъектов малого предпринимательства или некоммерческие организации - в размере ста пятидесяти, на субъектов среднего предпринимательства - в размере семисот, на субъектов крупного предпринимательства - в размере тысячи месячных расчетных показателей с приостановлением деятельности.</w:t>
      </w:r>
    </w:p>
    <w:bookmarkEnd w:id="97"/>
    <w:bookmarkStart w:name="z103" w:id="98"/>
    <w:p>
      <w:pPr>
        <w:spacing w:after="0"/>
        <w:ind w:left="0"/>
        <w:jc w:val="both"/>
      </w:pPr>
      <w:r>
        <w:rPr>
          <w:rFonts w:ascii="Times New Roman"/>
          <w:b w:val="false"/>
          <w:i w:val="false"/>
          <w:color w:val="000000"/>
          <w:sz w:val="28"/>
        </w:rPr>
        <w:t>
      5. Нарушение лимитов накопления или захоронения отходов -</w:t>
      </w:r>
    </w:p>
    <w:bookmarkEnd w:id="98"/>
    <w:bookmarkStart w:name="z104" w:id="99"/>
    <w:p>
      <w:pPr>
        <w:spacing w:after="0"/>
        <w:ind w:left="0"/>
        <w:jc w:val="both"/>
      </w:pPr>
      <w:r>
        <w:rPr>
          <w:rFonts w:ascii="Times New Roman"/>
          <w:b w:val="false"/>
          <w:i w:val="false"/>
          <w:color w:val="000000"/>
          <w:sz w:val="28"/>
        </w:rPr>
        <w:t>
      влечет штраф в размере десяти тысяч процентов ставки платы за захоронение отходов в отношении количества отходов, накопленных или захороненных свыше установленного лимита.</w:t>
      </w:r>
    </w:p>
    <w:bookmarkEnd w:id="99"/>
    <w:bookmarkStart w:name="z105" w:id="100"/>
    <w:p>
      <w:pPr>
        <w:spacing w:after="0"/>
        <w:ind w:left="0"/>
        <w:jc w:val="both"/>
      </w:pPr>
      <w:r>
        <w:rPr>
          <w:rFonts w:ascii="Times New Roman"/>
          <w:b w:val="false"/>
          <w:i w:val="false"/>
          <w:color w:val="000000"/>
          <w:sz w:val="28"/>
        </w:rPr>
        <w:t>
      6. Действия, предусмотренные частью пятой настоящей статьи, совершенные повторно на том же объекте накопления или захоронения отходов в течение года, а субъектами крупного предпринимательства - в течение трех лет после наложения административного взыскания, -</w:t>
      </w:r>
    </w:p>
    <w:bookmarkEnd w:id="100"/>
    <w:bookmarkStart w:name="z106" w:id="101"/>
    <w:p>
      <w:pPr>
        <w:spacing w:after="0"/>
        <w:ind w:left="0"/>
        <w:jc w:val="both"/>
      </w:pPr>
      <w:r>
        <w:rPr>
          <w:rFonts w:ascii="Times New Roman"/>
          <w:b w:val="false"/>
          <w:i w:val="false"/>
          <w:color w:val="000000"/>
          <w:sz w:val="28"/>
        </w:rPr>
        <w:t>
      влекут штраф в размере двадцати тысяч процентов ставки платы за захоронение отходов в отношении количества отходов, накопленных или захороненных свыше установленного лимита, с приостановлением действия экологического разрешения или без такового.</w:t>
      </w:r>
    </w:p>
    <w:bookmarkEnd w:id="101"/>
    <w:bookmarkStart w:name="z107" w:id="102"/>
    <w:p>
      <w:pPr>
        <w:spacing w:after="0"/>
        <w:ind w:left="0"/>
        <w:jc w:val="both"/>
      </w:pPr>
      <w:r>
        <w:rPr>
          <w:rFonts w:ascii="Times New Roman"/>
          <w:b w:val="false"/>
          <w:i w:val="false"/>
          <w:color w:val="000000"/>
          <w:sz w:val="28"/>
        </w:rPr>
        <w:t>
      7. Нарушение сроков накопления отходов - влечет штраф в размере ста процентов ставки платы за захоронение отходов в отношении количества накопленных отходов за каждый день сверх срока, установленного экологическим законодательством Республики Казахстан.</w:t>
      </w:r>
    </w:p>
    <w:bookmarkEnd w:id="102"/>
    <w:bookmarkStart w:name="z108" w:id="103"/>
    <w:p>
      <w:pPr>
        <w:spacing w:after="0"/>
        <w:ind w:left="0"/>
        <w:jc w:val="both"/>
      </w:pPr>
      <w:r>
        <w:rPr>
          <w:rFonts w:ascii="Times New Roman"/>
          <w:b w:val="false"/>
          <w:i w:val="false"/>
          <w:color w:val="000000"/>
          <w:sz w:val="28"/>
        </w:rPr>
        <w:t>
      8. Нарушение лимитов размещения серы в открытом виде на серных картах, образуемой при проведении разведки и добыче углеводородов, -</w:t>
      </w:r>
    </w:p>
    <w:bookmarkEnd w:id="103"/>
    <w:bookmarkStart w:name="z109" w:id="104"/>
    <w:p>
      <w:pPr>
        <w:spacing w:after="0"/>
        <w:ind w:left="0"/>
        <w:jc w:val="both"/>
      </w:pPr>
      <w:r>
        <w:rPr>
          <w:rFonts w:ascii="Times New Roman"/>
          <w:b w:val="false"/>
          <w:i w:val="false"/>
          <w:color w:val="000000"/>
          <w:sz w:val="28"/>
        </w:rPr>
        <w:t>
      влечет штраф в размере десяти тысяч процентов ставки платы в отношении массы серы, размещенной в открытом виде свыше установленного лимита.</w:t>
      </w:r>
    </w:p>
    <w:bookmarkEnd w:id="104"/>
    <w:bookmarkStart w:name="z110" w:id="105"/>
    <w:p>
      <w:pPr>
        <w:spacing w:after="0"/>
        <w:ind w:left="0"/>
        <w:jc w:val="both"/>
      </w:pPr>
      <w:r>
        <w:rPr>
          <w:rFonts w:ascii="Times New Roman"/>
          <w:b w:val="false"/>
          <w:i w:val="false"/>
          <w:color w:val="000000"/>
          <w:sz w:val="28"/>
        </w:rPr>
        <w:t>
      9. Размещение серы в открытом виде на серных картах, образуемой при проведении разведки и добычи углеводородов, без экологического разрешения -</w:t>
      </w:r>
    </w:p>
    <w:bookmarkEnd w:id="105"/>
    <w:bookmarkStart w:name="z111" w:id="106"/>
    <w:p>
      <w:pPr>
        <w:spacing w:after="0"/>
        <w:ind w:left="0"/>
        <w:jc w:val="both"/>
      </w:pPr>
      <w:r>
        <w:rPr>
          <w:rFonts w:ascii="Times New Roman"/>
          <w:b w:val="false"/>
          <w:i w:val="false"/>
          <w:color w:val="000000"/>
          <w:sz w:val="28"/>
        </w:rPr>
        <w:t>
      влечет штраф в размере двадцати тысяч процентов ставки платы в отношении массы серы, размещенной в открытом виде, в отсутствие экологического разрешения.</w:t>
      </w:r>
    </w:p>
    <w:bookmarkEnd w:id="106"/>
    <w:bookmarkStart w:name="z112" w:id="107"/>
    <w:p>
      <w:pPr>
        <w:spacing w:after="0"/>
        <w:ind w:left="0"/>
        <w:jc w:val="both"/>
      </w:pPr>
      <w:r>
        <w:rPr>
          <w:rFonts w:ascii="Times New Roman"/>
          <w:b w:val="false"/>
          <w:i w:val="false"/>
          <w:color w:val="000000"/>
          <w:sz w:val="28"/>
        </w:rPr>
        <w:t>
      10. Нарушение нормативов допустимых физических воздействий на природную среду -</w:t>
      </w:r>
    </w:p>
    <w:bookmarkEnd w:id="107"/>
    <w:bookmarkStart w:name="z113" w:id="108"/>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End w:id="108"/>
    <w:bookmarkStart w:name="z114" w:id="109"/>
    <w:p>
      <w:pPr>
        <w:spacing w:after="0"/>
        <w:ind w:left="0"/>
        <w:jc w:val="both"/>
      </w:pPr>
      <w:r>
        <w:rPr>
          <w:rFonts w:ascii="Times New Roman"/>
          <w:b w:val="false"/>
          <w:i w:val="false"/>
          <w:color w:val="000000"/>
          <w:sz w:val="28"/>
        </w:rPr>
        <w:t>
      Примечание. Для целей частей первой и второй настоящей статьи при определении суммы административного взыскания по выбросам или сбросам загрязняющих веществ, по которым налоговым законодательством не установлена соответствующая ставка платы, ставка платы признается в размере равной пятидесяти месячным расчетным показателям за одну тонну при выбросах загрязняющих веществ и тысячи двести месячных расчетных показателей за одну тонну при сбросах загрязняющих веществ.";</w:t>
      </w:r>
    </w:p>
    <w:bookmarkEnd w:id="109"/>
    <w:bookmarkStart w:name="z115" w:id="110"/>
    <w:p>
      <w:pPr>
        <w:spacing w:after="0"/>
        <w:ind w:left="0"/>
        <w:jc w:val="both"/>
      </w:pPr>
      <w:r>
        <w:rPr>
          <w:rFonts w:ascii="Times New Roman"/>
          <w:b w:val="false"/>
          <w:i w:val="false"/>
          <w:color w:val="000000"/>
          <w:sz w:val="28"/>
        </w:rPr>
        <w:t>
      15) в статье 331:</w:t>
      </w:r>
    </w:p>
    <w:bookmarkEnd w:id="110"/>
    <w:bookmarkStart w:name="z116" w:id="111"/>
    <w:p>
      <w:pPr>
        <w:spacing w:after="0"/>
        <w:ind w:left="0"/>
        <w:jc w:val="both"/>
      </w:pPr>
      <w:r>
        <w:rPr>
          <w:rFonts w:ascii="Times New Roman"/>
          <w:b w:val="false"/>
          <w:i w:val="false"/>
          <w:color w:val="000000"/>
          <w:sz w:val="28"/>
        </w:rPr>
        <w:t>
      заголовок изложить в следующей редакции:</w:t>
      </w:r>
    </w:p>
    <w:bookmarkEnd w:id="111"/>
    <w:bookmarkStart w:name="z117" w:id="112"/>
    <w:p>
      <w:pPr>
        <w:spacing w:after="0"/>
        <w:ind w:left="0"/>
        <w:jc w:val="both"/>
      </w:pPr>
      <w:r>
        <w:rPr>
          <w:rFonts w:ascii="Times New Roman"/>
          <w:b w:val="false"/>
          <w:i w:val="false"/>
          <w:color w:val="000000"/>
          <w:sz w:val="28"/>
        </w:rPr>
        <w:t>
      "Статья 331. Нарушение требований по охране атмосферного воздуха и охране водных объектов от загрязнения и засорения";</w:t>
      </w:r>
    </w:p>
    <w:bookmarkEnd w:id="112"/>
    <w:bookmarkStart w:name="z118" w:id="113"/>
    <w:p>
      <w:pPr>
        <w:spacing w:after="0"/>
        <w:ind w:left="0"/>
        <w:jc w:val="both"/>
      </w:pPr>
      <w:r>
        <w:rPr>
          <w:rFonts w:ascii="Times New Roman"/>
          <w:b w:val="false"/>
          <w:i w:val="false"/>
          <w:color w:val="000000"/>
          <w:sz w:val="28"/>
        </w:rPr>
        <w:t>
      часть первую изложить в следующей редакции:</w:t>
      </w:r>
    </w:p>
    <w:bookmarkEnd w:id="113"/>
    <w:bookmarkStart w:name="z119" w:id="114"/>
    <w:p>
      <w:pPr>
        <w:spacing w:after="0"/>
        <w:ind w:left="0"/>
        <w:jc w:val="both"/>
      </w:pPr>
      <w:r>
        <w:rPr>
          <w:rFonts w:ascii="Times New Roman"/>
          <w:b w:val="false"/>
          <w:i w:val="false"/>
          <w:color w:val="000000"/>
          <w:sz w:val="28"/>
        </w:rPr>
        <w:t>
      "1. Нарушение правил эксплуатации, отсутствие, использование неисправных или неиспользование сооружений, или оборудования для очистки и контроля выбросов загрязняющих веществ в атмосферный воздух и сброса сточных вод -</w:t>
      </w:r>
    </w:p>
    <w:bookmarkEnd w:id="114"/>
    <w:bookmarkStart w:name="z120" w:id="115"/>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или некоммерческие организации - в размере восьмидесяти,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w:t>
      </w:r>
    </w:p>
    <w:bookmarkEnd w:id="115"/>
    <w:bookmarkStart w:name="z121" w:id="116"/>
    <w:p>
      <w:pPr>
        <w:spacing w:after="0"/>
        <w:ind w:left="0"/>
        <w:jc w:val="both"/>
      </w:pPr>
      <w:r>
        <w:rPr>
          <w:rFonts w:ascii="Times New Roman"/>
          <w:b w:val="false"/>
          <w:i w:val="false"/>
          <w:color w:val="000000"/>
          <w:sz w:val="28"/>
        </w:rPr>
        <w:t>
      дополнить частями второй и третьей следующего содержания:</w:t>
      </w:r>
    </w:p>
    <w:bookmarkEnd w:id="116"/>
    <w:bookmarkStart w:name="z122" w:id="117"/>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отношении того же сооружения, оборудования или источника эмиссии в течение года, а субъектами крупного предпринимательства - в течение трех лет после наложения административного взыскания, -</w:t>
      </w:r>
    </w:p>
    <w:bookmarkEnd w:id="117"/>
    <w:bookmarkStart w:name="z123" w:id="118"/>
    <w:p>
      <w:pPr>
        <w:spacing w:after="0"/>
        <w:ind w:left="0"/>
        <w:jc w:val="both"/>
      </w:pPr>
      <w:r>
        <w:rPr>
          <w:rFonts w:ascii="Times New Roman"/>
          <w:b w:val="false"/>
          <w:i w:val="false"/>
          <w:color w:val="000000"/>
          <w:sz w:val="28"/>
        </w:rPr>
        <w:t>
      влекут штраф на физических лиц в размере сорока, на должностных лиц, субъектов малого предпринимательства или некоммерческие организации - в размере ста пятидесяти, на субъектов среднего предпринимательства - в размере тысячи месячных расчетных показателей, на субъектов крупного предпринимательства - в размере ста процентов суммы экономической выгоды, извлеченной из нарушения, с приостановлением действия экологического разрешения в отношении источника эмиссии загрязняющих веществ в окружающую среду или производственного участка.</w:t>
      </w:r>
    </w:p>
    <w:bookmarkEnd w:id="118"/>
    <w:bookmarkStart w:name="z124" w:id="119"/>
    <w:p>
      <w:pPr>
        <w:spacing w:after="0"/>
        <w:ind w:left="0"/>
        <w:jc w:val="both"/>
      </w:pPr>
      <w:r>
        <w:rPr>
          <w:rFonts w:ascii="Times New Roman"/>
          <w:b w:val="false"/>
          <w:i w:val="false"/>
          <w:color w:val="000000"/>
          <w:sz w:val="28"/>
        </w:rPr>
        <w:t>
      3. Сброс сточных вод вне специально отведенного для этих целей места, в том числе аварийные сбросы сточных вод в результате разрушения или нарушения целостности сбросного коллектора (канала, водовода), -</w:t>
      </w:r>
    </w:p>
    <w:bookmarkEnd w:id="119"/>
    <w:bookmarkStart w:name="z125" w:id="120"/>
    <w:p>
      <w:pPr>
        <w:spacing w:after="0"/>
        <w:ind w:left="0"/>
        <w:jc w:val="both"/>
      </w:pPr>
      <w:r>
        <w:rPr>
          <w:rFonts w:ascii="Times New Roman"/>
          <w:b w:val="false"/>
          <w:i w:val="false"/>
          <w:color w:val="000000"/>
          <w:sz w:val="28"/>
        </w:rPr>
        <w:t>
      влекут штраф на физических лиц в размере ста, на должностных лиц и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месячных расчетных показателей, на субъектов крупного предпринимательства - в размере ста процентов суммы экономической выгоды, извлеченной из нарушения.";</w:t>
      </w:r>
    </w:p>
    <w:bookmarkEnd w:id="120"/>
    <w:bookmarkStart w:name="z126" w:id="121"/>
    <w:p>
      <w:pPr>
        <w:spacing w:after="0"/>
        <w:ind w:left="0"/>
        <w:jc w:val="both"/>
      </w:pPr>
      <w:r>
        <w:rPr>
          <w:rFonts w:ascii="Times New Roman"/>
          <w:b w:val="false"/>
          <w:i w:val="false"/>
          <w:color w:val="000000"/>
          <w:sz w:val="28"/>
        </w:rPr>
        <w:t>
      16) в статье 332:</w:t>
      </w:r>
    </w:p>
    <w:bookmarkEnd w:id="121"/>
    <w:bookmarkStart w:name="z127" w:id="122"/>
    <w:p>
      <w:pPr>
        <w:spacing w:after="0"/>
        <w:ind w:left="0"/>
        <w:jc w:val="both"/>
      </w:pPr>
      <w:r>
        <w:rPr>
          <w:rFonts w:ascii="Times New Roman"/>
          <w:b w:val="false"/>
          <w:i w:val="false"/>
          <w:color w:val="000000"/>
          <w:sz w:val="28"/>
        </w:rPr>
        <w:t>
      часть первую изложить в следующей редакции:</w:t>
      </w:r>
    </w:p>
    <w:bookmarkEnd w:id="122"/>
    <w:bookmarkStart w:name="z128" w:id="123"/>
    <w:p>
      <w:pPr>
        <w:spacing w:after="0"/>
        <w:ind w:left="0"/>
        <w:jc w:val="both"/>
      </w:pPr>
      <w:r>
        <w:rPr>
          <w:rFonts w:ascii="Times New Roman"/>
          <w:b w:val="false"/>
          <w:i w:val="false"/>
          <w:color w:val="000000"/>
          <w:sz w:val="28"/>
        </w:rPr>
        <w:t>
      "1. Невыполнение требований законодательства об обязательном проведении государственной экологической экспертизы или финансирование проектов и программ, не прошедших государственную экологическую экспертизу, -</w:t>
      </w:r>
    </w:p>
    <w:bookmarkEnd w:id="123"/>
    <w:bookmarkStart w:name="z129" w:id="124"/>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четырехсот пятидесяти месячных расчетных показателей.";</w:t>
      </w:r>
    </w:p>
    <w:bookmarkEnd w:id="124"/>
    <w:bookmarkStart w:name="z130" w:id="125"/>
    <w:p>
      <w:pPr>
        <w:spacing w:after="0"/>
        <w:ind w:left="0"/>
        <w:jc w:val="both"/>
      </w:pPr>
      <w:r>
        <w:rPr>
          <w:rFonts w:ascii="Times New Roman"/>
          <w:b w:val="false"/>
          <w:i w:val="false"/>
          <w:color w:val="000000"/>
          <w:sz w:val="28"/>
        </w:rPr>
        <w:t>
      дополнить частью второй следующего содержания:</w:t>
      </w:r>
    </w:p>
    <w:bookmarkEnd w:id="125"/>
    <w:bookmarkStart w:name="z131" w:id="126"/>
    <w:p>
      <w:pPr>
        <w:spacing w:after="0"/>
        <w:ind w:left="0"/>
        <w:jc w:val="both"/>
      </w:pPr>
      <w:r>
        <w:rPr>
          <w:rFonts w:ascii="Times New Roman"/>
          <w:b w:val="false"/>
          <w:i w:val="false"/>
          <w:color w:val="000000"/>
          <w:sz w:val="28"/>
        </w:rPr>
        <w:t>
      "2. Невыполнение требований, содержащихся в заключении государственной экологической экспертизы, -</w:t>
      </w:r>
    </w:p>
    <w:bookmarkEnd w:id="126"/>
    <w:bookmarkStart w:name="z132" w:id="127"/>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трехсот пятидесяти месячных расчетных показателей.";</w:t>
      </w:r>
    </w:p>
    <w:bookmarkEnd w:id="127"/>
    <w:bookmarkStart w:name="z133" w:id="128"/>
    <w:p>
      <w:pPr>
        <w:spacing w:after="0"/>
        <w:ind w:left="0"/>
        <w:jc w:val="both"/>
      </w:pPr>
      <w:r>
        <w:rPr>
          <w:rFonts w:ascii="Times New Roman"/>
          <w:b w:val="false"/>
          <w:i w:val="false"/>
          <w:color w:val="000000"/>
          <w:sz w:val="28"/>
        </w:rPr>
        <w:t>
      17) статью 334 изложить в следующей редакции:</w:t>
      </w:r>
    </w:p>
    <w:bookmarkEnd w:id="128"/>
    <w:bookmarkStart w:name="z134" w:id="129"/>
    <w:p>
      <w:pPr>
        <w:spacing w:after="0"/>
        <w:ind w:left="0"/>
        <w:jc w:val="both"/>
      </w:pPr>
      <w:r>
        <w:rPr>
          <w:rFonts w:ascii="Times New Roman"/>
          <w:b w:val="false"/>
          <w:i w:val="false"/>
          <w:color w:val="000000"/>
          <w:sz w:val="28"/>
        </w:rPr>
        <w:t>
      "Статья 334. Эксплуатация автомототранспортных и других передвижных средств с превышением нормативов (технических нормативов) содержания загрязняющих веществ в выбросах</w:t>
      </w:r>
    </w:p>
    <w:bookmarkEnd w:id="129"/>
    <w:bookmarkStart w:name="z135" w:id="130"/>
    <w:p>
      <w:pPr>
        <w:spacing w:after="0"/>
        <w:ind w:left="0"/>
        <w:jc w:val="both"/>
      </w:pPr>
      <w:r>
        <w:rPr>
          <w:rFonts w:ascii="Times New Roman"/>
          <w:b w:val="false"/>
          <w:i w:val="false"/>
          <w:color w:val="000000"/>
          <w:sz w:val="28"/>
        </w:rPr>
        <w:t>
      1. Эксплуатация физическими лицами автомототранспортных, других передвижных средств и установок, у которых содержание загрязняющих веществ в выбросах, а также уровень шума, производимого ими при работе, превышают установленные нормативы, -</w:t>
      </w:r>
    </w:p>
    <w:bookmarkEnd w:id="130"/>
    <w:bookmarkStart w:name="z136" w:id="131"/>
    <w:p>
      <w:pPr>
        <w:spacing w:after="0"/>
        <w:ind w:left="0"/>
        <w:jc w:val="both"/>
      </w:pPr>
      <w:r>
        <w:rPr>
          <w:rFonts w:ascii="Times New Roman"/>
          <w:b w:val="false"/>
          <w:i w:val="false"/>
          <w:color w:val="000000"/>
          <w:sz w:val="28"/>
        </w:rPr>
        <w:t>
      влечет предупреждение или штраф на физических лиц в размере пяти месячных расчетных показателей.</w:t>
      </w:r>
    </w:p>
    <w:bookmarkEnd w:id="131"/>
    <w:bookmarkStart w:name="z137" w:id="132"/>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32"/>
    <w:bookmarkStart w:name="z138" w:id="133"/>
    <w:p>
      <w:pPr>
        <w:spacing w:after="0"/>
        <w:ind w:left="0"/>
        <w:jc w:val="both"/>
      </w:pPr>
      <w:r>
        <w:rPr>
          <w:rFonts w:ascii="Times New Roman"/>
          <w:b w:val="false"/>
          <w:i w:val="false"/>
          <w:color w:val="000000"/>
          <w:sz w:val="28"/>
        </w:rPr>
        <w:t>
      влекут штраф на физических лиц в размере двадцати месячных расчетных показателей.";</w:t>
      </w:r>
    </w:p>
    <w:bookmarkEnd w:id="133"/>
    <w:bookmarkStart w:name="z139" w:id="134"/>
    <w:p>
      <w:pPr>
        <w:spacing w:after="0"/>
        <w:ind w:left="0"/>
        <w:jc w:val="both"/>
      </w:pPr>
      <w:r>
        <w:rPr>
          <w:rFonts w:ascii="Times New Roman"/>
          <w:b w:val="false"/>
          <w:i w:val="false"/>
          <w:color w:val="000000"/>
          <w:sz w:val="28"/>
        </w:rPr>
        <w:t>
      18) статью 335 исключить;</w:t>
      </w:r>
    </w:p>
    <w:bookmarkEnd w:id="134"/>
    <w:bookmarkStart w:name="z140" w:id="135"/>
    <w:p>
      <w:pPr>
        <w:spacing w:after="0"/>
        <w:ind w:left="0"/>
        <w:jc w:val="both"/>
      </w:pPr>
      <w:r>
        <w:rPr>
          <w:rFonts w:ascii="Times New Roman"/>
          <w:b w:val="false"/>
          <w:i w:val="false"/>
          <w:color w:val="000000"/>
          <w:sz w:val="28"/>
        </w:rPr>
        <w:t>
      19) статью 336 изложить в следующей редакции:</w:t>
      </w:r>
    </w:p>
    <w:bookmarkEnd w:id="135"/>
    <w:bookmarkStart w:name="z141" w:id="136"/>
    <w:p>
      <w:pPr>
        <w:spacing w:after="0"/>
        <w:ind w:left="0"/>
        <w:jc w:val="both"/>
      </w:pPr>
      <w:r>
        <w:rPr>
          <w:rFonts w:ascii="Times New Roman"/>
          <w:b w:val="false"/>
          <w:i w:val="false"/>
          <w:color w:val="000000"/>
          <w:sz w:val="28"/>
        </w:rPr>
        <w:t>
      "Статья 336. Несоблюдение требований по охране атмосферного воздуха и пожарной безопасности при складировании или сжигании промышленных и бытовых отходов</w:t>
      </w:r>
    </w:p>
    <w:bookmarkEnd w:id="136"/>
    <w:bookmarkStart w:name="z142" w:id="137"/>
    <w:p>
      <w:pPr>
        <w:spacing w:after="0"/>
        <w:ind w:left="0"/>
        <w:jc w:val="both"/>
      </w:pPr>
      <w:r>
        <w:rPr>
          <w:rFonts w:ascii="Times New Roman"/>
          <w:b w:val="false"/>
          <w:i w:val="false"/>
          <w:color w:val="000000"/>
          <w:sz w:val="28"/>
        </w:rPr>
        <w:t>
      Несоблюдение требований по охране атмосферного воздуха и пожарной безопасности при складировании промышленных и бытовых или сжигании отходов -</w:t>
      </w:r>
    </w:p>
    <w:bookmarkEnd w:id="137"/>
    <w:bookmarkStart w:name="z143" w:id="138"/>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 в размере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bookmarkEnd w:id="138"/>
    <w:bookmarkStart w:name="z144" w:id="139"/>
    <w:p>
      <w:pPr>
        <w:spacing w:after="0"/>
        <w:ind w:left="0"/>
        <w:jc w:val="both"/>
      </w:pPr>
      <w:r>
        <w:rPr>
          <w:rFonts w:ascii="Times New Roman"/>
          <w:b w:val="false"/>
          <w:i w:val="false"/>
          <w:color w:val="000000"/>
          <w:sz w:val="28"/>
        </w:rPr>
        <w:t>
      20) в статье 337:</w:t>
      </w:r>
    </w:p>
    <w:bookmarkEnd w:id="139"/>
    <w:bookmarkStart w:name="z145" w:id="140"/>
    <w:p>
      <w:pPr>
        <w:spacing w:after="0"/>
        <w:ind w:left="0"/>
        <w:jc w:val="both"/>
      </w:pPr>
      <w:r>
        <w:rPr>
          <w:rFonts w:ascii="Times New Roman"/>
          <w:b w:val="false"/>
          <w:i w:val="false"/>
          <w:color w:val="000000"/>
          <w:sz w:val="28"/>
        </w:rPr>
        <w:t>
      части первую и вторую изложить в следующей редакции:</w:t>
      </w:r>
    </w:p>
    <w:bookmarkEnd w:id="140"/>
    <w:bookmarkStart w:name="z146" w:id="141"/>
    <w:p>
      <w:pPr>
        <w:spacing w:after="0"/>
        <w:ind w:left="0"/>
        <w:jc w:val="both"/>
      </w:pPr>
      <w:r>
        <w:rPr>
          <w:rFonts w:ascii="Times New Roman"/>
          <w:b w:val="false"/>
          <w:i w:val="false"/>
          <w:color w:val="000000"/>
          <w:sz w:val="28"/>
        </w:rPr>
        <w:t>
      "1. Уничтожение или незаконное снятие плодородного слоя почвы в целях продажи или передачи ее другим лицам, за исключением случаев, когда такое снятие необходимо для предотвращения безвозвратной утери плодородного слоя почвы, -</w:t>
      </w:r>
    </w:p>
    <w:bookmarkEnd w:id="141"/>
    <w:bookmarkStart w:name="z147" w:id="142"/>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субъектов малого предпринимательства или некоммерческие организации - в размере семисот, на субъектов среднего предпринимательства - в размере тысячи, на субъектов крупного предпринимательства - в размере двух тысяч месячных расчетных показателей.</w:t>
      </w:r>
    </w:p>
    <w:bookmarkEnd w:id="142"/>
    <w:bookmarkStart w:name="z148" w:id="143"/>
    <w:p>
      <w:pPr>
        <w:spacing w:after="0"/>
        <w:ind w:left="0"/>
        <w:jc w:val="both"/>
      </w:pPr>
      <w:r>
        <w:rPr>
          <w:rFonts w:ascii="Times New Roman"/>
          <w:b w:val="false"/>
          <w:i w:val="false"/>
          <w:color w:val="000000"/>
          <w:sz w:val="28"/>
        </w:rPr>
        <w:t>
      2. Загрязнение или иная порча земли агрохимикатами, пестицидами, удобрениями, стимуляторами роста растений и иными опасными биологическими и радиоактивными веществами при их хранении, использовании или транспортировке, а равно заражение бактериально-паразитическими или характерными вредными организмами, повлекшее деградацию земли или ухудшение плодородия почвы без причинения вреда здоровью человека, -</w:t>
      </w:r>
    </w:p>
    <w:bookmarkEnd w:id="143"/>
    <w:bookmarkStart w:name="z149" w:id="144"/>
    <w:p>
      <w:pPr>
        <w:spacing w:after="0"/>
        <w:ind w:left="0"/>
        <w:jc w:val="both"/>
      </w:pPr>
      <w:r>
        <w:rPr>
          <w:rFonts w:ascii="Times New Roman"/>
          <w:b w:val="false"/>
          <w:i w:val="false"/>
          <w:color w:val="000000"/>
          <w:sz w:val="28"/>
        </w:rPr>
        <w:t>
      влекут штраф на физических лиц в размере пятнадцати,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bookmarkEnd w:id="144"/>
    <w:bookmarkStart w:name="z150" w:id="145"/>
    <w:p>
      <w:pPr>
        <w:spacing w:after="0"/>
        <w:ind w:left="0"/>
        <w:jc w:val="both"/>
      </w:pPr>
      <w:r>
        <w:rPr>
          <w:rFonts w:ascii="Times New Roman"/>
          <w:b w:val="false"/>
          <w:i w:val="false"/>
          <w:color w:val="000000"/>
          <w:sz w:val="28"/>
        </w:rPr>
        <w:t>
      дополнить частями третьей и четвертой следующего содержания:</w:t>
      </w:r>
    </w:p>
    <w:bookmarkEnd w:id="145"/>
    <w:bookmarkStart w:name="z151" w:id="146"/>
    <w:p>
      <w:pPr>
        <w:spacing w:after="0"/>
        <w:ind w:left="0"/>
        <w:jc w:val="both"/>
      </w:pPr>
      <w:r>
        <w:rPr>
          <w:rFonts w:ascii="Times New Roman"/>
          <w:b w:val="false"/>
          <w:i w:val="false"/>
          <w:color w:val="000000"/>
          <w:sz w:val="28"/>
        </w:rPr>
        <w:t>
      "3. Загрязнение земли опасными химическими веществами, не повлекшее причинение экологического ущерба, -</w:t>
      </w:r>
    </w:p>
    <w:bookmarkEnd w:id="146"/>
    <w:bookmarkStart w:name="z152" w:id="147"/>
    <w:p>
      <w:pPr>
        <w:spacing w:after="0"/>
        <w:ind w:left="0"/>
        <w:jc w:val="both"/>
      </w:pPr>
      <w:r>
        <w:rPr>
          <w:rFonts w:ascii="Times New Roman"/>
          <w:b w:val="false"/>
          <w:i w:val="false"/>
          <w:color w:val="000000"/>
          <w:sz w:val="28"/>
        </w:rPr>
        <w:t>
      влечет штраф на физических лиц в размере ста, на должностных лиц и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w:t>
      </w:r>
    </w:p>
    <w:bookmarkEnd w:id="147"/>
    <w:bookmarkStart w:name="z153" w:id="148"/>
    <w:p>
      <w:pPr>
        <w:spacing w:after="0"/>
        <w:ind w:left="0"/>
        <w:jc w:val="both"/>
      </w:pPr>
      <w:r>
        <w:rPr>
          <w:rFonts w:ascii="Times New Roman"/>
          <w:b w:val="false"/>
          <w:i w:val="false"/>
          <w:color w:val="000000"/>
          <w:sz w:val="28"/>
        </w:rPr>
        <w:t>
      4. Загрязнение земли опасными химическими веществами, повлекшее причинение экологического ущерба, если эти действия не содержат признаков уголовно наказуемого деяния, -</w:t>
      </w:r>
    </w:p>
    <w:bookmarkEnd w:id="148"/>
    <w:bookmarkStart w:name="z154" w:id="149"/>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и субъектов малого предпринимательства или некоммерческие организации - в размере семисот, на субъектов среднего предпринимательства - в размере тысячи, на субъектов крупного предпринимательства - в размере двух тысяч месячных расчетных показателей.";</w:t>
      </w:r>
    </w:p>
    <w:bookmarkEnd w:id="149"/>
    <w:bookmarkStart w:name="z155" w:id="150"/>
    <w:p>
      <w:pPr>
        <w:spacing w:after="0"/>
        <w:ind w:left="0"/>
        <w:jc w:val="both"/>
      </w:pPr>
      <w:r>
        <w:rPr>
          <w:rFonts w:ascii="Times New Roman"/>
          <w:b w:val="false"/>
          <w:i w:val="false"/>
          <w:color w:val="000000"/>
          <w:sz w:val="28"/>
        </w:rPr>
        <w:t>
      21) дополнить статьей 343-1 следующего содержания:</w:t>
      </w:r>
    </w:p>
    <w:bookmarkEnd w:id="150"/>
    <w:bookmarkStart w:name="z156" w:id="151"/>
    <w:p>
      <w:pPr>
        <w:spacing w:after="0"/>
        <w:ind w:left="0"/>
        <w:jc w:val="both"/>
      </w:pPr>
      <w:r>
        <w:rPr>
          <w:rFonts w:ascii="Times New Roman"/>
          <w:b w:val="false"/>
          <w:i w:val="false"/>
          <w:color w:val="000000"/>
          <w:sz w:val="28"/>
        </w:rPr>
        <w:t>
      "Статья 343-1. Нарушение законодательства Республики Казахстан в области метеорологического мониторинга</w:t>
      </w:r>
    </w:p>
    <w:bookmarkEnd w:id="151"/>
    <w:bookmarkStart w:name="z157" w:id="152"/>
    <w:p>
      <w:pPr>
        <w:spacing w:after="0"/>
        <w:ind w:left="0"/>
        <w:jc w:val="both"/>
      </w:pPr>
      <w:r>
        <w:rPr>
          <w:rFonts w:ascii="Times New Roman"/>
          <w:b w:val="false"/>
          <w:i w:val="false"/>
          <w:color w:val="000000"/>
          <w:sz w:val="28"/>
        </w:rPr>
        <w:t>
      1. Осуществление работ в области метеорологического мониторинга с нарушением обязательных требований в виде:</w:t>
      </w:r>
    </w:p>
    <w:bookmarkEnd w:id="152"/>
    <w:bookmarkStart w:name="z158" w:id="153"/>
    <w:p>
      <w:pPr>
        <w:spacing w:after="0"/>
        <w:ind w:left="0"/>
        <w:jc w:val="both"/>
      </w:pPr>
      <w:r>
        <w:rPr>
          <w:rFonts w:ascii="Times New Roman"/>
          <w:b w:val="false"/>
          <w:i w:val="false"/>
          <w:color w:val="000000"/>
          <w:sz w:val="28"/>
        </w:rPr>
        <w:t>
      1) непредставления полученной метеорологической информации в установленном порядке в Национальную гидрометеорологическую службу;</w:t>
      </w:r>
    </w:p>
    <w:bookmarkEnd w:id="153"/>
    <w:bookmarkStart w:name="z159" w:id="154"/>
    <w:p>
      <w:pPr>
        <w:spacing w:after="0"/>
        <w:ind w:left="0"/>
        <w:jc w:val="both"/>
      </w:pPr>
      <w:r>
        <w:rPr>
          <w:rFonts w:ascii="Times New Roman"/>
          <w:b w:val="false"/>
          <w:i w:val="false"/>
          <w:color w:val="000000"/>
          <w:sz w:val="28"/>
        </w:rPr>
        <w:t>
      2) неуведомления либо несвоевременного уведомления об изменениях тех</w:t>
      </w:r>
    </w:p>
    <w:bookmarkEnd w:id="154"/>
    <w:bookmarkStart w:name="z160" w:id="155"/>
    <w:p>
      <w:pPr>
        <w:spacing w:after="0"/>
        <w:ind w:left="0"/>
        <w:jc w:val="both"/>
      </w:pPr>
      <w:r>
        <w:rPr>
          <w:rFonts w:ascii="Times New Roman"/>
          <w:b w:val="false"/>
          <w:i w:val="false"/>
          <w:color w:val="000000"/>
          <w:sz w:val="28"/>
        </w:rPr>
        <w:t>
      или иных данных, представленных при направлении уведомления для включения в государственный реестр производителей метеорологической информации, - ‘</w:t>
      </w:r>
    </w:p>
    <w:bookmarkEnd w:id="155"/>
    <w:bookmarkStart w:name="z161" w:id="156"/>
    <w:p>
      <w:pPr>
        <w:spacing w:after="0"/>
        <w:ind w:left="0"/>
        <w:jc w:val="both"/>
      </w:pPr>
      <w:r>
        <w:rPr>
          <w:rFonts w:ascii="Times New Roman"/>
          <w:b w:val="false"/>
          <w:i w:val="false"/>
          <w:color w:val="000000"/>
          <w:sz w:val="28"/>
        </w:rPr>
        <w:t>
      влечет штраф на субъектов малого предпринимательства - в размере сорока,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bookmarkEnd w:id="156"/>
    <w:bookmarkStart w:name="z162" w:id="157"/>
    <w:p>
      <w:pPr>
        <w:spacing w:after="0"/>
        <w:ind w:left="0"/>
        <w:jc w:val="both"/>
      </w:pPr>
      <w:r>
        <w:rPr>
          <w:rFonts w:ascii="Times New Roman"/>
          <w:b w:val="false"/>
          <w:i w:val="false"/>
          <w:color w:val="000000"/>
          <w:sz w:val="28"/>
        </w:rPr>
        <w:t>
      2. Представление заведомо недостоверной информации при включении в государственный реестр производителей метеорологической информации -</w:t>
      </w:r>
    </w:p>
    <w:bookmarkEnd w:id="157"/>
    <w:bookmarkStart w:name="z163" w:id="158"/>
    <w:p>
      <w:pPr>
        <w:spacing w:after="0"/>
        <w:ind w:left="0"/>
        <w:jc w:val="both"/>
      </w:pPr>
      <w:r>
        <w:rPr>
          <w:rFonts w:ascii="Times New Roman"/>
          <w:b w:val="false"/>
          <w:i w:val="false"/>
          <w:color w:val="000000"/>
          <w:sz w:val="28"/>
        </w:rPr>
        <w:t>
      влечет штраф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58"/>
    <w:bookmarkStart w:name="z164" w:id="159"/>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159"/>
    <w:bookmarkStart w:name="z165" w:id="160"/>
    <w:p>
      <w:pPr>
        <w:spacing w:after="0"/>
        <w:ind w:left="0"/>
        <w:jc w:val="both"/>
      </w:pPr>
      <w:r>
        <w:rPr>
          <w:rFonts w:ascii="Times New Roman"/>
          <w:b w:val="false"/>
          <w:i w:val="false"/>
          <w:color w:val="000000"/>
          <w:sz w:val="28"/>
        </w:rPr>
        <w:t>
      влечет штраф на субъектов малого предпринимательства - в размере семидесяти,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60"/>
    <w:bookmarkStart w:name="z166" w:id="161"/>
    <w:p>
      <w:pPr>
        <w:spacing w:after="0"/>
        <w:ind w:left="0"/>
        <w:jc w:val="both"/>
      </w:pPr>
      <w:r>
        <w:rPr>
          <w:rFonts w:ascii="Times New Roman"/>
          <w:b w:val="false"/>
          <w:i w:val="false"/>
          <w:color w:val="000000"/>
          <w:sz w:val="28"/>
        </w:rPr>
        <w:t>
      22) статью 344 изложить в следующей редакции:</w:t>
      </w:r>
    </w:p>
    <w:bookmarkEnd w:id="161"/>
    <w:bookmarkStart w:name="z167" w:id="162"/>
    <w:p>
      <w:pPr>
        <w:spacing w:after="0"/>
        <w:ind w:left="0"/>
        <w:jc w:val="both"/>
      </w:pPr>
      <w:r>
        <w:rPr>
          <w:rFonts w:ascii="Times New Roman"/>
          <w:b w:val="false"/>
          <w:i w:val="false"/>
          <w:color w:val="000000"/>
          <w:sz w:val="28"/>
        </w:rPr>
        <w:t>
      "Статья 344. Нарушение требований к обращению с отходами</w:t>
      </w:r>
    </w:p>
    <w:bookmarkEnd w:id="162"/>
    <w:bookmarkStart w:name="z168" w:id="163"/>
    <w:p>
      <w:pPr>
        <w:spacing w:after="0"/>
        <w:ind w:left="0"/>
        <w:jc w:val="both"/>
      </w:pPr>
      <w:r>
        <w:rPr>
          <w:rFonts w:ascii="Times New Roman"/>
          <w:b w:val="false"/>
          <w:i w:val="false"/>
          <w:color w:val="000000"/>
          <w:sz w:val="28"/>
        </w:rPr>
        <w:t>
      1. Нарушение запрета на захоронение отдельных видов отходов, предусмотренного экологическим законодательством, -</w:t>
      </w:r>
    </w:p>
    <w:bookmarkEnd w:id="163"/>
    <w:bookmarkStart w:name="z169" w:id="164"/>
    <w:p>
      <w:pPr>
        <w:spacing w:after="0"/>
        <w:ind w:left="0"/>
        <w:jc w:val="both"/>
      </w:pPr>
      <w:r>
        <w:rPr>
          <w:rFonts w:ascii="Times New Roman"/>
          <w:b w:val="false"/>
          <w:i w:val="false"/>
          <w:color w:val="000000"/>
          <w:sz w:val="28"/>
        </w:rPr>
        <w:t>
      влечет штраф в размере ста процентов суммы экономической выгоды, извлеченной из нарушения, с приостановлением действия экологического разрешения.</w:t>
      </w:r>
    </w:p>
    <w:bookmarkEnd w:id="164"/>
    <w:bookmarkStart w:name="z170" w:id="165"/>
    <w:p>
      <w:pPr>
        <w:spacing w:after="0"/>
        <w:ind w:left="0"/>
        <w:jc w:val="both"/>
      </w:pPr>
      <w:r>
        <w:rPr>
          <w:rFonts w:ascii="Times New Roman"/>
          <w:b w:val="false"/>
          <w:i w:val="false"/>
          <w:color w:val="000000"/>
          <w:sz w:val="28"/>
        </w:rPr>
        <w:t>
      2. Складирование отходов вне специально установленных мест, не предназначенных для их накопления или захоронения, а равно захоронение отходов в отсутствие экологического разрешения -</w:t>
      </w:r>
    </w:p>
    <w:bookmarkEnd w:id="165"/>
    <w:bookmarkStart w:name="z171" w:id="166"/>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месячных расчетных показателей, на субъектов среднего предпринимательства - в размере ста процентов, на субъектов крупного предпринимательства - в размере двухсот процентов суммы экономической выгоды, извлеченной из нарушения, с запрещением деятельности.</w:t>
      </w:r>
    </w:p>
    <w:bookmarkEnd w:id="166"/>
    <w:bookmarkStart w:name="z172" w:id="167"/>
    <w:p>
      <w:pPr>
        <w:spacing w:after="0"/>
        <w:ind w:left="0"/>
        <w:jc w:val="both"/>
      </w:pPr>
      <w:r>
        <w:rPr>
          <w:rFonts w:ascii="Times New Roman"/>
          <w:b w:val="false"/>
          <w:i w:val="false"/>
          <w:color w:val="000000"/>
          <w:sz w:val="28"/>
        </w:rPr>
        <w:t>
      3. Нарушение требований по накоплению, сбору, транспортировке, учету, восстановлению, удалению и обезвреживанию отходов -</w:t>
      </w:r>
    </w:p>
    <w:bookmarkEnd w:id="167"/>
    <w:bookmarkStart w:name="z173" w:id="168"/>
    <w:p>
      <w:pPr>
        <w:spacing w:after="0"/>
        <w:ind w:left="0"/>
        <w:jc w:val="both"/>
      </w:pPr>
      <w:r>
        <w:rPr>
          <w:rFonts w:ascii="Times New Roman"/>
          <w:b w:val="false"/>
          <w:i w:val="false"/>
          <w:color w:val="000000"/>
          <w:sz w:val="28"/>
        </w:rPr>
        <w:t>
      влечет штраф на физических лиц в размере сорока,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bookmarkEnd w:id="168"/>
    <w:bookmarkStart w:name="z174" w:id="169"/>
    <w:p>
      <w:pPr>
        <w:spacing w:after="0"/>
        <w:ind w:left="0"/>
        <w:jc w:val="both"/>
      </w:pPr>
      <w:r>
        <w:rPr>
          <w:rFonts w:ascii="Times New Roman"/>
          <w:b w:val="false"/>
          <w:i w:val="false"/>
          <w:color w:val="000000"/>
          <w:sz w:val="28"/>
        </w:rPr>
        <w:t>
      4. Нарушение требований к осуществлению операций по управлению отходами -</w:t>
      </w:r>
    </w:p>
    <w:bookmarkEnd w:id="169"/>
    <w:bookmarkStart w:name="z175" w:id="170"/>
    <w:p>
      <w:pPr>
        <w:spacing w:after="0"/>
        <w:ind w:left="0"/>
        <w:jc w:val="both"/>
      </w:pPr>
      <w:r>
        <w:rPr>
          <w:rFonts w:ascii="Times New Roman"/>
          <w:b w:val="false"/>
          <w:i w:val="false"/>
          <w:color w:val="000000"/>
          <w:sz w:val="28"/>
        </w:rPr>
        <w:t>
      влечет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месячных расчетных показателей, на субъектов крупного предпринимательства - в размере трехсот месячных расчетных показателей.</w:t>
      </w:r>
    </w:p>
    <w:bookmarkEnd w:id="170"/>
    <w:bookmarkStart w:name="z176" w:id="171"/>
    <w:p>
      <w:pPr>
        <w:spacing w:after="0"/>
        <w:ind w:left="0"/>
        <w:jc w:val="both"/>
      </w:pPr>
      <w:r>
        <w:rPr>
          <w:rFonts w:ascii="Times New Roman"/>
          <w:b w:val="false"/>
          <w:i w:val="false"/>
          <w:color w:val="000000"/>
          <w:sz w:val="28"/>
        </w:rPr>
        <w:t>
      5. Действия, предусмотренные частью третьей настоящей статьи, совершенные повторно в течение года, а субъектами крупного предпринимательства - в течение трех лет после наложения административного взыскания, -</w:t>
      </w:r>
    </w:p>
    <w:bookmarkEnd w:id="171"/>
    <w:bookmarkStart w:name="z177" w:id="172"/>
    <w:p>
      <w:pPr>
        <w:spacing w:after="0"/>
        <w:ind w:left="0"/>
        <w:jc w:val="both"/>
      </w:pPr>
      <w:r>
        <w:rPr>
          <w:rFonts w:ascii="Times New Roman"/>
          <w:b w:val="false"/>
          <w:i w:val="false"/>
          <w:color w:val="000000"/>
          <w:sz w:val="28"/>
        </w:rPr>
        <w:t>
      влекут штраф на физических лиц в размере сорока,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тысячи месячных расчетных показателей с приостановлением действия экологического разрешения или лицензии на переработку, обезвреживание, утилизацию и (или) уничтожение опасных отходов.</w:t>
      </w:r>
    </w:p>
    <w:bookmarkEnd w:id="172"/>
    <w:bookmarkStart w:name="z178" w:id="173"/>
    <w:p>
      <w:pPr>
        <w:spacing w:after="0"/>
        <w:ind w:left="0"/>
        <w:jc w:val="both"/>
      </w:pPr>
      <w:r>
        <w:rPr>
          <w:rFonts w:ascii="Times New Roman"/>
          <w:b w:val="false"/>
          <w:i w:val="false"/>
          <w:color w:val="000000"/>
          <w:sz w:val="28"/>
        </w:rPr>
        <w:t>
      Примечание. Ответственность за правонарушения, предусмотренные частью четвертой настоящей статьи, наступает в случаях, когда за отдельные нарушения требований к операциям по управлению отходами не предусмотрена административная ответственность другими частями настоящей статьи.";</w:t>
      </w:r>
    </w:p>
    <w:bookmarkEnd w:id="173"/>
    <w:bookmarkStart w:name="z179" w:id="174"/>
    <w:p>
      <w:pPr>
        <w:spacing w:after="0"/>
        <w:ind w:left="0"/>
        <w:jc w:val="both"/>
      </w:pPr>
      <w:r>
        <w:rPr>
          <w:rFonts w:ascii="Times New Roman"/>
          <w:b w:val="false"/>
          <w:i w:val="false"/>
          <w:color w:val="000000"/>
          <w:sz w:val="28"/>
        </w:rPr>
        <w:t>
      23) статью 347 изложить в следующей редакции:</w:t>
      </w:r>
    </w:p>
    <w:bookmarkEnd w:id="174"/>
    <w:bookmarkStart w:name="z180" w:id="175"/>
    <w:p>
      <w:pPr>
        <w:spacing w:after="0"/>
        <w:ind w:left="0"/>
        <w:jc w:val="both"/>
      </w:pPr>
      <w:r>
        <w:rPr>
          <w:rFonts w:ascii="Times New Roman"/>
          <w:b w:val="false"/>
          <w:i w:val="false"/>
          <w:color w:val="000000"/>
          <w:sz w:val="28"/>
        </w:rPr>
        <w:t>
      "Статья 347. Нарушение экологических норм и правил при проведении операций по недропользованию</w:t>
      </w:r>
    </w:p>
    <w:bookmarkEnd w:id="175"/>
    <w:bookmarkStart w:name="z181" w:id="176"/>
    <w:p>
      <w:pPr>
        <w:spacing w:after="0"/>
        <w:ind w:left="0"/>
        <w:jc w:val="both"/>
      </w:pPr>
      <w:r>
        <w:rPr>
          <w:rFonts w:ascii="Times New Roman"/>
          <w:b w:val="false"/>
          <w:i w:val="false"/>
          <w:color w:val="000000"/>
          <w:sz w:val="28"/>
        </w:rPr>
        <w:t>
      1. Нарушение экологических норм и правил проведения операций по недропользованию, если это деяние не повлекло причинение экологического ущерба, -</w:t>
      </w:r>
    </w:p>
    <w:bookmarkEnd w:id="176"/>
    <w:bookmarkStart w:name="z182" w:id="177"/>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пятидесяти месячных расчетных показателей, на субъектов крупного предпринимательства - в размере ста месячных расчетных показателей.</w:t>
      </w:r>
    </w:p>
    <w:bookmarkEnd w:id="177"/>
    <w:bookmarkStart w:name="z183" w:id="178"/>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а субъектами крупного предпринимательства - в течение трех лет после наложения административного взыскания, -</w:t>
      </w:r>
    </w:p>
    <w:bookmarkEnd w:id="178"/>
    <w:bookmarkStart w:name="z184" w:id="179"/>
    <w:p>
      <w:pPr>
        <w:spacing w:after="0"/>
        <w:ind w:left="0"/>
        <w:jc w:val="both"/>
      </w:pPr>
      <w:r>
        <w:rPr>
          <w:rFonts w:ascii="Times New Roman"/>
          <w:b w:val="false"/>
          <w:i w:val="false"/>
          <w:color w:val="000000"/>
          <w:sz w:val="28"/>
        </w:rPr>
        <w:t>
      влекут штраф на физических лиц в размере пятнадцати, на субъектов малого предпринимательства - в размере сорока,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bookmarkEnd w:id="179"/>
    <w:bookmarkStart w:name="z185" w:id="180"/>
    <w:p>
      <w:pPr>
        <w:spacing w:after="0"/>
        <w:ind w:left="0"/>
        <w:jc w:val="both"/>
      </w:pPr>
      <w:r>
        <w:rPr>
          <w:rFonts w:ascii="Times New Roman"/>
          <w:b w:val="false"/>
          <w:i w:val="false"/>
          <w:color w:val="000000"/>
          <w:sz w:val="28"/>
        </w:rPr>
        <w:t>
      24) статью 351 исключить;</w:t>
      </w:r>
    </w:p>
    <w:bookmarkEnd w:id="180"/>
    <w:bookmarkStart w:name="z186" w:id="181"/>
    <w:p>
      <w:pPr>
        <w:spacing w:after="0"/>
        <w:ind w:left="0"/>
        <w:jc w:val="both"/>
      </w:pPr>
      <w:r>
        <w:rPr>
          <w:rFonts w:ascii="Times New Roman"/>
          <w:b w:val="false"/>
          <w:i w:val="false"/>
          <w:color w:val="000000"/>
          <w:sz w:val="28"/>
        </w:rPr>
        <w:t>
      25) статью 353 изложить в следующей редакции:</w:t>
      </w:r>
    </w:p>
    <w:bookmarkEnd w:id="181"/>
    <w:bookmarkStart w:name="z187" w:id="182"/>
    <w:p>
      <w:pPr>
        <w:spacing w:after="0"/>
        <w:ind w:left="0"/>
        <w:jc w:val="both"/>
      </w:pPr>
      <w:r>
        <w:rPr>
          <w:rFonts w:ascii="Times New Roman"/>
          <w:b w:val="false"/>
          <w:i w:val="false"/>
          <w:color w:val="000000"/>
          <w:sz w:val="28"/>
        </w:rPr>
        <w:t>
      "Статья 353. Нарушение порядка ликвидации и консервации объектов пользования недрами</w:t>
      </w:r>
    </w:p>
    <w:bookmarkEnd w:id="182"/>
    <w:bookmarkStart w:name="z188" w:id="183"/>
    <w:p>
      <w:pPr>
        <w:spacing w:after="0"/>
        <w:ind w:left="0"/>
        <w:jc w:val="both"/>
      </w:pPr>
      <w:r>
        <w:rPr>
          <w:rFonts w:ascii="Times New Roman"/>
          <w:b w:val="false"/>
          <w:i w:val="false"/>
          <w:color w:val="000000"/>
          <w:sz w:val="28"/>
        </w:rPr>
        <w:t>
      1. Невыполнение обязательства по ликвидации последствий проведения операций по недропользованию в сроки, установленные законодательством Республики Казахстан о недрах и недропользовании, -</w:t>
      </w:r>
    </w:p>
    <w:bookmarkEnd w:id="183"/>
    <w:bookmarkStart w:name="z189" w:id="184"/>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bookmarkEnd w:id="184"/>
    <w:bookmarkStart w:name="z190" w:id="185"/>
    <w:p>
      <w:pPr>
        <w:spacing w:after="0"/>
        <w:ind w:left="0"/>
        <w:jc w:val="both"/>
      </w:pPr>
      <w:r>
        <w:rPr>
          <w:rFonts w:ascii="Times New Roman"/>
          <w:b w:val="false"/>
          <w:i w:val="false"/>
          <w:color w:val="000000"/>
          <w:sz w:val="28"/>
        </w:rPr>
        <w:t>
      2. Проведение операций по разведке и добыче твердых полезных ископаемых, добыче общераспространенных полезных ископаемых, использованию пространства недр и старательства, ликвидация последствий которых не обеспечена в соответствии с требованиями Кодекса Республики Казахстан "О недрах и недропользовании", а равно проведение указанных операций по недропользованию без предоставления в установленный срок требуемого обеспечения исполнения обязательств по ликвидации последствий проведения операций по недропользованию -</w:t>
      </w:r>
    </w:p>
    <w:bookmarkEnd w:id="185"/>
    <w:bookmarkStart w:name="z191" w:id="186"/>
    <w:p>
      <w:pPr>
        <w:spacing w:after="0"/>
        <w:ind w:left="0"/>
        <w:jc w:val="both"/>
      </w:pPr>
      <w:r>
        <w:rPr>
          <w:rFonts w:ascii="Times New Roman"/>
          <w:b w:val="false"/>
          <w:i w:val="false"/>
          <w:color w:val="000000"/>
          <w:sz w:val="28"/>
        </w:rPr>
        <w:t>
      влекут приостановление деятельности на соответствующем участке или участках недр сроком на три месяца.</w:t>
      </w:r>
    </w:p>
    <w:bookmarkEnd w:id="186"/>
    <w:bookmarkStart w:name="z192" w:id="187"/>
    <w:p>
      <w:pPr>
        <w:spacing w:after="0"/>
        <w:ind w:left="0"/>
        <w:jc w:val="both"/>
      </w:pPr>
      <w:r>
        <w:rPr>
          <w:rFonts w:ascii="Times New Roman"/>
          <w:b w:val="false"/>
          <w:i w:val="false"/>
          <w:color w:val="000000"/>
          <w:sz w:val="28"/>
        </w:rPr>
        <w:t>
      3. Неустранение недропользователем нарушения, предусмотренного частью второй настоящей статьи, в течение срока приостановления деятельности на соответствующем участке или участках недр -</w:t>
      </w:r>
    </w:p>
    <w:bookmarkEnd w:id="187"/>
    <w:bookmarkStart w:name="z193" w:id="188"/>
    <w:p>
      <w:pPr>
        <w:spacing w:after="0"/>
        <w:ind w:left="0"/>
        <w:jc w:val="both"/>
      </w:pPr>
      <w:r>
        <w:rPr>
          <w:rFonts w:ascii="Times New Roman"/>
          <w:b w:val="false"/>
          <w:i w:val="false"/>
          <w:color w:val="000000"/>
          <w:sz w:val="28"/>
        </w:rPr>
        <w:t>
      влечет запрещение деятельности (операций по недропользованию) на соответствующем участке или участках недр.";</w:t>
      </w:r>
    </w:p>
    <w:bookmarkEnd w:id="188"/>
    <w:bookmarkStart w:name="z194" w:id="189"/>
    <w:p>
      <w:pPr>
        <w:spacing w:after="0"/>
        <w:ind w:left="0"/>
        <w:jc w:val="both"/>
      </w:pPr>
      <w:r>
        <w:rPr>
          <w:rFonts w:ascii="Times New Roman"/>
          <w:b w:val="false"/>
          <w:i w:val="false"/>
          <w:color w:val="000000"/>
          <w:sz w:val="28"/>
        </w:rPr>
        <w:t>
      26) часть вторую статьи 394 изложить в следующей редакции:</w:t>
      </w:r>
    </w:p>
    <w:bookmarkEnd w:id="189"/>
    <w:bookmarkStart w:name="z195" w:id="190"/>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90"/>
    <w:bookmarkStart w:name="z196" w:id="191"/>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 в размере девяноста, на субъектов среднего предпринимательства - в размере тысячи, на субъектов крупного предпринимательства - в размере двух тысяч месячных, расчетных показателей.";</w:t>
      </w:r>
    </w:p>
    <w:bookmarkEnd w:id="191"/>
    <w:bookmarkStart w:name="z197" w:id="192"/>
    <w:p>
      <w:pPr>
        <w:spacing w:after="0"/>
        <w:ind w:left="0"/>
        <w:jc w:val="both"/>
      </w:pPr>
      <w:r>
        <w:rPr>
          <w:rFonts w:ascii="Times New Roman"/>
          <w:b w:val="false"/>
          <w:i w:val="false"/>
          <w:color w:val="000000"/>
          <w:sz w:val="28"/>
        </w:rPr>
        <w:t>
      27) статью 397 исключить;</w:t>
      </w:r>
    </w:p>
    <w:bookmarkEnd w:id="192"/>
    <w:bookmarkStart w:name="z198" w:id="193"/>
    <w:p>
      <w:pPr>
        <w:spacing w:after="0"/>
        <w:ind w:left="0"/>
        <w:jc w:val="both"/>
      </w:pPr>
      <w:r>
        <w:rPr>
          <w:rFonts w:ascii="Times New Roman"/>
          <w:b w:val="false"/>
          <w:i w:val="false"/>
          <w:color w:val="000000"/>
          <w:sz w:val="28"/>
        </w:rPr>
        <w:t>
      28) в статье 399:</w:t>
      </w:r>
    </w:p>
    <w:bookmarkEnd w:id="193"/>
    <w:bookmarkStart w:name="z199" w:id="194"/>
    <w:p>
      <w:pPr>
        <w:spacing w:after="0"/>
        <w:ind w:left="0"/>
        <w:jc w:val="both"/>
      </w:pPr>
      <w:r>
        <w:rPr>
          <w:rFonts w:ascii="Times New Roman"/>
          <w:b w:val="false"/>
          <w:i w:val="false"/>
          <w:color w:val="000000"/>
          <w:sz w:val="28"/>
        </w:rPr>
        <w:t>
      заголовок изложить в следующей редакции:</w:t>
      </w:r>
    </w:p>
    <w:bookmarkEnd w:id="194"/>
    <w:bookmarkStart w:name="z200" w:id="195"/>
    <w:p>
      <w:pPr>
        <w:spacing w:after="0"/>
        <w:ind w:left="0"/>
        <w:jc w:val="both"/>
      </w:pPr>
      <w:r>
        <w:rPr>
          <w:rFonts w:ascii="Times New Roman"/>
          <w:b w:val="false"/>
          <w:i w:val="false"/>
          <w:color w:val="000000"/>
          <w:sz w:val="28"/>
        </w:rPr>
        <w:t>
      "Статья 399. Нарушения при выполнении работ, оказании услуг в области охраны окружающей среды";</w:t>
      </w:r>
    </w:p>
    <w:bookmarkEnd w:id="195"/>
    <w:bookmarkStart w:name="z201" w:id="196"/>
    <w:p>
      <w:pPr>
        <w:spacing w:after="0"/>
        <w:ind w:left="0"/>
        <w:jc w:val="both"/>
      </w:pPr>
      <w:r>
        <w:rPr>
          <w:rFonts w:ascii="Times New Roman"/>
          <w:b w:val="false"/>
          <w:i w:val="false"/>
          <w:color w:val="000000"/>
          <w:sz w:val="28"/>
        </w:rPr>
        <w:t>
      части первую - третью изложить в следующей редакции:</w:t>
      </w:r>
    </w:p>
    <w:bookmarkEnd w:id="196"/>
    <w:bookmarkStart w:name="z202" w:id="197"/>
    <w:p>
      <w:pPr>
        <w:spacing w:after="0"/>
        <w:ind w:left="0"/>
        <w:jc w:val="both"/>
      </w:pPr>
      <w:r>
        <w:rPr>
          <w:rFonts w:ascii="Times New Roman"/>
          <w:b w:val="false"/>
          <w:i w:val="false"/>
          <w:color w:val="000000"/>
          <w:sz w:val="28"/>
        </w:rPr>
        <w:t>
      "1. Представление физическими и юридическими лицами, выполняющими работы и оказывающими услуги в области охраны окружающей среды, недостоверных данных при оказании услуг -</w:t>
      </w:r>
    </w:p>
    <w:bookmarkEnd w:id="197"/>
    <w:bookmarkStart w:name="z203" w:id="198"/>
    <w:p>
      <w:pPr>
        <w:spacing w:after="0"/>
        <w:ind w:left="0"/>
        <w:jc w:val="both"/>
      </w:pPr>
      <w:r>
        <w:rPr>
          <w:rFonts w:ascii="Times New Roman"/>
          <w:b w:val="false"/>
          <w:i w:val="false"/>
          <w:color w:val="000000"/>
          <w:sz w:val="28"/>
        </w:rPr>
        <w:t>
      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четырехсот месячных расчетных показателей.</w:t>
      </w:r>
    </w:p>
    <w:bookmarkEnd w:id="198"/>
    <w:bookmarkStart w:name="z204" w:id="199"/>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bookmarkEnd w:id="199"/>
    <w:bookmarkStart w:name="z205" w:id="200"/>
    <w:p>
      <w:pPr>
        <w:spacing w:after="0"/>
        <w:ind w:left="0"/>
        <w:jc w:val="both"/>
      </w:pPr>
      <w:r>
        <w:rPr>
          <w:rFonts w:ascii="Times New Roman"/>
          <w:b w:val="false"/>
          <w:i w:val="false"/>
          <w:color w:val="000000"/>
          <w:sz w:val="28"/>
        </w:rPr>
        <w:t>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восьмисот месячных расчетных показателей с приостановлением действия лицензии на соответствующий вид услуги.</w:t>
      </w:r>
    </w:p>
    <w:bookmarkEnd w:id="200"/>
    <w:bookmarkStart w:name="z206" w:id="201"/>
    <w:p>
      <w:pPr>
        <w:spacing w:after="0"/>
        <w:ind w:left="0"/>
        <w:jc w:val="both"/>
      </w:pPr>
      <w:r>
        <w:rPr>
          <w:rFonts w:ascii="Times New Roman"/>
          <w:b w:val="false"/>
          <w:i w:val="false"/>
          <w:color w:val="000000"/>
          <w:sz w:val="28"/>
        </w:rPr>
        <w:t>
      3. Совершение действий, предусмотренных частями первой и второй настоящей статьи, повлекших причинение экологического ущерба либо совершенных более трех раз, если эти действия не содержат признаков уголовно наказуемого деяния, -</w:t>
      </w:r>
    </w:p>
    <w:bookmarkEnd w:id="201"/>
    <w:bookmarkStart w:name="z207" w:id="202"/>
    <w:p>
      <w:pPr>
        <w:spacing w:after="0"/>
        <w:ind w:left="0"/>
        <w:jc w:val="both"/>
      </w:pPr>
      <w:r>
        <w:rPr>
          <w:rFonts w:ascii="Times New Roman"/>
          <w:b w:val="false"/>
          <w:i w:val="false"/>
          <w:color w:val="000000"/>
          <w:sz w:val="28"/>
        </w:rPr>
        <w:t>
      влечет штраф на субъектов малого предпринимательства в размере четырехсот, на субъектов среднего предпринимательства - в размере шестисот, на субъектов крупного предпринимательства - в размере тысячи месячных расчетных показателей с лишением лицензии на соответствующий вид услуги.";</w:t>
      </w:r>
    </w:p>
    <w:bookmarkEnd w:id="202"/>
    <w:bookmarkStart w:name="z208" w:id="203"/>
    <w:p>
      <w:pPr>
        <w:spacing w:after="0"/>
        <w:ind w:left="0"/>
        <w:jc w:val="both"/>
      </w:pPr>
      <w:r>
        <w:rPr>
          <w:rFonts w:ascii="Times New Roman"/>
          <w:b w:val="false"/>
          <w:i w:val="false"/>
          <w:color w:val="000000"/>
          <w:sz w:val="28"/>
        </w:rPr>
        <w:t>
      29) часть первую статьи 684 изложить в следующей редакции:</w:t>
      </w:r>
    </w:p>
    <w:bookmarkEnd w:id="203"/>
    <w:bookmarkStart w:name="z209" w:id="204"/>
    <w:p>
      <w:pPr>
        <w:spacing w:after="0"/>
        <w:ind w:left="0"/>
        <w:jc w:val="both"/>
      </w:pPr>
      <w:r>
        <w:rPr>
          <w:rFonts w:ascii="Times New Roman"/>
          <w:b w:val="false"/>
          <w:i w:val="false"/>
          <w:color w:val="000000"/>
          <w:sz w:val="28"/>
        </w:rPr>
        <w:t>
      "1.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статьями 73, 73-1, 73-2, 74, 75 (частями первой, второй, пятой и шестой), 76, 77, 78, 79, 80 (частью четвертой), 81 (частью второй), 82 (частью второй), 82-1, 85, 86 (частью четвертой), 99, 100, 101, 102, 103, 104, 105, 106, 107, 108, 109, 110, 111, 112, 113, 114, 115, 116, 117, 118, 119, 120, 121, 122, 123, 124, 125, 126, 139 (частью второй), 145, 149, 150, 151 (частью второй), 153, 154, 156-1, 158, 159, 160 (частью второй), 169 (частями второй, седьмой, десятой, одиннадцатой, двенадцатой, тринадцатой и четырнадцатой), 170 (частями седьмой, девятой, десятой, одиннадцатой и двенадцатой), 171, 173, 174 (частью второй), 175, 175-1, 176, 182, 183, 185, 187 (частями второй, третьей, четвертой и пятой), 189, 190 (частями второй, третьей и четвертой), 191, 193 (частями второй и третьей), 199 (частью второй), 200, 211 (частью первой), 214, 216, 219, 233 (частью третьей), 235, 236, 237, 239-1, 245, 246, 247 (частями шестой, 7-1, девятой и одиннадцатой), 251, 252 (частью второй), 281 (частями четвертой, пятой и шестой), 282 (частями третьей, четвертой, шестой, седьмой, одиннадцатой и тринадцатой), 283, 283-1, 294 (частями первой и второй), 299 (частью второй), 310, 311, 312 (частью второй), 313, 314, 316 (частью второй), 317 (частью четвертой), 317-1 (частью второй), 317-2 (частью второй), 319, 320 (частями первой, второй и третьей), 326 (частями третьей и четвертой), 327-1 (частью четвертой), 327-2, 328 (частями третьей и четвертой), 333 (частью второй), 344 (частью второй), 353 (частями второй и третьей), 356 (частью четырнадцатой), 357, 360 (частью первой), 381-1, 382 (частями второй и третьей), 383 (частями третьей и четвертой), 385 (частью второй), 389, 392 (частью третьей), 395 (частью второй), 396 (частью второй), 398, 399 (частями второй и третьей), 400 (частью второй), 401 (частями шестой и седьмой), 402 (частью четвертой), 404 (частью девятой), 407 (частями второй и третьей), 409 (частями седьмой и 7-1), 410-1, 413, 413-1, 414, 415 (частью второй), 415-1 (частью второй), 416, 417 (частями первой и шестой), 419 (частью второй), 422, 423 (частью второй), 424 (частями третьей и пятой), 425 (частью второй), 426 (частями второй, третьей и четвертой), 427, 433 (частью второй), 434, 436, 439, 440 (частями четвертой и пятой), 443 (частью второй), 444 (частью первой), 445, 445-1, 446, 449 (частями второй и третьей), 450, 451 (частями первой, второй и третьей), 452 (частями третьей и четвертой), 453, 456-1, 460-1 (частями второй и третьей), 461, 462, 463, 464 (частью второй), 465, 469 (частью второй), 470 (частью второй), 476, 477, 478, 479, 480, 481, 482, 483, 488, 489 (частями второй, третьей, четвертой, пятой, шестой, седьмой и восьмой), 489-1, 490, 495 (частью второй), 496 (частями второй и третьей), 498, 506, 507, 508, 509, 510 (частью четвертой), 512 (частью второй), 513 (частью второй), 514 (частью второй), 516, 517 (частями второй, четвертой, пятой, шестой и седьмой), 528 (частью 1-1), 532 (частью второй), 543 (частями первой, 1-1 и третьей), 544, 545, 548 (частью второй), 549, 550, 552 (частью второй), 563 (частью второй), 564 (частью пятой), 569 (частями первой, второй и четвертой), 583 (частью второй), 590 (частью четвертой), 596 (частями третьей и пятой), 603 (частями первой и второй), 604 (частью второй), 605 (частью второй), 606 (частью второй), 607 (частью второй), 608, 610, 611 (частями второй и третьей), 613 (частями второй, третьей, 3-1, четвертой, пятой, шестой, седьмой, восьмой, девятой, десятой и одиннадцатой), 615 (частью четвертой), 618, 621 (частью третьей), 637 (частями восьмой, девятой, десятой и тринадцатой), 638 (частью второй), 651, 652, 653, 654, 655, 656, 657, 658, 659, 660, 661, 662, 664, 665, 666, 667, 668, 669, 673, 674, 675, 676, 677, 678, 679, 680, 681 настоящего Кодекса, за исключением случаев, предусмотренных частью третьей настоящей статьи.";</w:t>
      </w:r>
    </w:p>
    <w:bookmarkEnd w:id="204"/>
    <w:bookmarkStart w:name="z210" w:id="205"/>
    <w:p>
      <w:pPr>
        <w:spacing w:after="0"/>
        <w:ind w:left="0"/>
        <w:jc w:val="both"/>
      </w:pPr>
      <w:r>
        <w:rPr>
          <w:rFonts w:ascii="Times New Roman"/>
          <w:b w:val="false"/>
          <w:i w:val="false"/>
          <w:color w:val="000000"/>
          <w:sz w:val="28"/>
        </w:rPr>
        <w:t>
      30) часть первую статьи 687 изложить в следующей редакции:</w:t>
      </w:r>
    </w:p>
    <w:bookmarkEnd w:id="205"/>
    <w:bookmarkStart w:name="z211" w:id="206"/>
    <w:p>
      <w:pPr>
        <w:spacing w:after="0"/>
        <w:ind w:left="0"/>
        <w:jc w:val="both"/>
      </w:pPr>
      <w:r>
        <w:rPr>
          <w:rFonts w:ascii="Times New Roman"/>
          <w:b w:val="false"/>
          <w:i w:val="false"/>
          <w:color w:val="000000"/>
          <w:sz w:val="28"/>
        </w:rPr>
        <w:t>
      "1. Уполномоченный орган по изучению недр рассматривает дела об административных правонарушениях, предусмотренных статьями 349, 350, 352, 353 (частью первой), 354, 355, 356 (частью первой), 391 настоящего Кодекса.";</w:t>
      </w:r>
    </w:p>
    <w:bookmarkEnd w:id="206"/>
    <w:bookmarkStart w:name="z212" w:id="207"/>
    <w:p>
      <w:pPr>
        <w:spacing w:after="0"/>
        <w:ind w:left="0"/>
        <w:jc w:val="both"/>
      </w:pPr>
      <w:r>
        <w:rPr>
          <w:rFonts w:ascii="Times New Roman"/>
          <w:b w:val="false"/>
          <w:i w:val="false"/>
          <w:color w:val="000000"/>
          <w:sz w:val="28"/>
        </w:rPr>
        <w:t>
      31) часть первую статьи 687-1 изложить в следующей редакции:</w:t>
      </w:r>
    </w:p>
    <w:bookmarkEnd w:id="207"/>
    <w:bookmarkStart w:name="z213" w:id="208"/>
    <w:p>
      <w:pPr>
        <w:spacing w:after="0"/>
        <w:ind w:left="0"/>
        <w:jc w:val="both"/>
      </w:pPr>
      <w:r>
        <w:rPr>
          <w:rFonts w:ascii="Times New Roman"/>
          <w:b w:val="false"/>
          <w:i w:val="false"/>
          <w:color w:val="000000"/>
          <w:sz w:val="28"/>
        </w:rPr>
        <w:t>
      "1. Уполномоченный орган в области твердых полезных ископаемых рассматривает дела об административных правонарушениях, предусмотренных статьями 346, 349, 353 (частью первой) настоящего Кодекса.";</w:t>
      </w:r>
    </w:p>
    <w:bookmarkEnd w:id="208"/>
    <w:bookmarkStart w:name="z214" w:id="209"/>
    <w:p>
      <w:pPr>
        <w:spacing w:after="0"/>
        <w:ind w:left="0"/>
        <w:jc w:val="both"/>
      </w:pPr>
      <w:r>
        <w:rPr>
          <w:rFonts w:ascii="Times New Roman"/>
          <w:b w:val="false"/>
          <w:i w:val="false"/>
          <w:color w:val="000000"/>
          <w:sz w:val="28"/>
        </w:rPr>
        <w:t>
      32) часть первую статьи 688 изложить в следующей редакции:</w:t>
      </w:r>
    </w:p>
    <w:bookmarkEnd w:id="209"/>
    <w:bookmarkStart w:name="z215" w:id="210"/>
    <w:p>
      <w:pPr>
        <w:spacing w:after="0"/>
        <w:ind w:left="0"/>
        <w:jc w:val="both"/>
      </w:pPr>
      <w:r>
        <w:rPr>
          <w:rFonts w:ascii="Times New Roman"/>
          <w:b w:val="false"/>
          <w:i w:val="false"/>
          <w:color w:val="000000"/>
          <w:sz w:val="28"/>
        </w:rPr>
        <w:t>
      "1. Уполномоченный орган в области углеводородов рассматривает дела об административных правонарушениях, предусмотренных статьями 170 (частями первой, второй, третьей, четвертой, пятой, шестой и восьмой), 281 (частями седьмой, восьмой, девятой и десятой), 345, 348, 349, 350, 353 (частью первой), 356 (частями первой, третьей, четвертой, пятой, шестой, седьмой, восьмой, девятой и тринадцатой), 464 (частью первой), 635 (частью третьей) настоящего Кодекса.";</w:t>
      </w:r>
    </w:p>
    <w:bookmarkEnd w:id="210"/>
    <w:bookmarkStart w:name="z216" w:id="211"/>
    <w:p>
      <w:pPr>
        <w:spacing w:after="0"/>
        <w:ind w:left="0"/>
        <w:jc w:val="both"/>
      </w:pPr>
      <w:r>
        <w:rPr>
          <w:rFonts w:ascii="Times New Roman"/>
          <w:b w:val="false"/>
          <w:i w:val="false"/>
          <w:color w:val="000000"/>
          <w:sz w:val="28"/>
        </w:rPr>
        <w:t>
      33) часть первую статьи 688-1 изложить в следующей редакции:</w:t>
      </w:r>
    </w:p>
    <w:bookmarkEnd w:id="211"/>
    <w:bookmarkStart w:name="z217" w:id="212"/>
    <w:p>
      <w:pPr>
        <w:spacing w:after="0"/>
        <w:ind w:left="0"/>
        <w:jc w:val="both"/>
      </w:pPr>
      <w:r>
        <w:rPr>
          <w:rFonts w:ascii="Times New Roman"/>
          <w:b w:val="false"/>
          <w:i w:val="false"/>
          <w:color w:val="000000"/>
          <w:sz w:val="28"/>
        </w:rPr>
        <w:t>
      "1. Уполномоченный орган в области добычи урана рассматривает дела об административных правонарушениях, предусмотренных статьями 345, 346, 349, 350, 353 (частью первой) настоящего Кодекса.";</w:t>
      </w:r>
    </w:p>
    <w:bookmarkEnd w:id="212"/>
    <w:bookmarkStart w:name="z218" w:id="213"/>
    <w:p>
      <w:pPr>
        <w:spacing w:after="0"/>
        <w:ind w:left="0"/>
        <w:jc w:val="both"/>
      </w:pPr>
      <w:r>
        <w:rPr>
          <w:rFonts w:ascii="Times New Roman"/>
          <w:b w:val="false"/>
          <w:i w:val="false"/>
          <w:color w:val="000000"/>
          <w:sz w:val="28"/>
        </w:rPr>
        <w:t>
      34) в статье 697:</w:t>
      </w:r>
    </w:p>
    <w:bookmarkEnd w:id="213"/>
    <w:bookmarkStart w:name="z219" w:id="214"/>
    <w:p>
      <w:pPr>
        <w:spacing w:after="0"/>
        <w:ind w:left="0"/>
        <w:jc w:val="both"/>
      </w:pPr>
      <w:r>
        <w:rPr>
          <w:rFonts w:ascii="Times New Roman"/>
          <w:b w:val="false"/>
          <w:i w:val="false"/>
          <w:color w:val="000000"/>
          <w:sz w:val="28"/>
        </w:rPr>
        <w:t>
      часть первую изложить в следующей редакции:</w:t>
      </w:r>
    </w:p>
    <w:bookmarkEnd w:id="214"/>
    <w:bookmarkStart w:name="z220" w:id="215"/>
    <w:p>
      <w:pPr>
        <w:spacing w:after="0"/>
        <w:ind w:left="0"/>
        <w:jc w:val="both"/>
      </w:pPr>
      <w:r>
        <w:rPr>
          <w:rFonts w:ascii="Times New Roman"/>
          <w:b w:val="false"/>
          <w:i w:val="false"/>
          <w:color w:val="000000"/>
          <w:sz w:val="28"/>
        </w:rPr>
        <w:t>
      "1. Уполномоченный орган в области охраны окружающей среды рассматривает дела об административных правонарушениях, предусмотренных статьями 139 (частью первой), 230 (частью второй в части правонарушений, совершенных лицами, осуществляющими экологически опасные виды хозяйственной и иной деятельности), 297 (частью первой), 324, 326, 327-1, 327-2, 328 (частями первой, второй, пятой, шестой, седьмой, восьмой, девятой и десятой), 329, 330, 331, 332, 333 (частью первой), 334, 336, 337 (частями третьей и четвертой), 343-1, 344 (частями первой, третьей, четвертой и пятой), 344-1, 344-2, 346, 347, 352, 353 (частью первой), 356 (частью второй), 358, 377 (частью первой), 399 (частью первой), 464 (частью первой) настоящего Кодекса.";</w:t>
      </w:r>
    </w:p>
    <w:bookmarkEnd w:id="215"/>
    <w:bookmarkStart w:name="z221" w:id="216"/>
    <w:p>
      <w:pPr>
        <w:spacing w:after="0"/>
        <w:ind w:left="0"/>
        <w:jc w:val="both"/>
      </w:pPr>
      <w:r>
        <w:rPr>
          <w:rFonts w:ascii="Times New Roman"/>
          <w:b w:val="false"/>
          <w:i w:val="false"/>
          <w:color w:val="000000"/>
          <w:sz w:val="28"/>
        </w:rPr>
        <w:t>
      подпункты 4) и 5) части второй изложить в следующей редакции:</w:t>
      </w:r>
    </w:p>
    <w:bookmarkEnd w:id="216"/>
    <w:bookmarkStart w:name="z222" w:id="217"/>
    <w:p>
      <w:pPr>
        <w:spacing w:after="0"/>
        <w:ind w:left="0"/>
        <w:jc w:val="both"/>
      </w:pPr>
      <w:r>
        <w:rPr>
          <w:rFonts w:ascii="Times New Roman"/>
          <w:b w:val="false"/>
          <w:i w:val="false"/>
          <w:color w:val="000000"/>
          <w:sz w:val="28"/>
        </w:rPr>
        <w:t>
      "4) главные государственные экологические инспекторы областей, городов республиканского значения, столицы - штраф на физических лиц до пятидесяти, на должностных лиц - до ста пятидесяти, на юридических лиц - до двух тысяч размеров месячного расчетного показателя, а также штраф, выраженный в процентах от суммы ставок плат за негативное воздействие на окружающую среду, суммы экономической выгоды, извлеченной из нарушения экологического законодательства Республики Казахстан, либо суммы ущерба, причиненного в результате нарушения права государственной собственности на недра;</w:t>
      </w:r>
    </w:p>
    <w:bookmarkEnd w:id="217"/>
    <w:bookmarkStart w:name="z223" w:id="218"/>
    <w:p>
      <w:pPr>
        <w:spacing w:after="0"/>
        <w:ind w:left="0"/>
        <w:jc w:val="both"/>
      </w:pPr>
      <w:r>
        <w:rPr>
          <w:rFonts w:ascii="Times New Roman"/>
          <w:b w:val="false"/>
          <w:i w:val="false"/>
          <w:color w:val="000000"/>
          <w:sz w:val="28"/>
        </w:rPr>
        <w:t>
      5) Главный государственный экологический инспектор Республики Казахстан и его заместитель - штраф на физических лиц до пятидесяти, на должностных лиц - до ста пятидесяти, на юридических лиц - до двух тысяч размеров месячного расчетного показателя, а также штраф, выраженный в процентах от суммы ставок плат за негативное воздействие на окружающую среду, суммы экономической выгоды, извлеченной из нарушения экологического законодательства Республики Казахстан, либо суммы ущерба, причиненного в результате нарушения права государственной собственности на недра.";</w:t>
      </w:r>
    </w:p>
    <w:bookmarkEnd w:id="218"/>
    <w:bookmarkStart w:name="z224" w:id="219"/>
    <w:p>
      <w:pPr>
        <w:spacing w:after="0"/>
        <w:ind w:left="0"/>
        <w:jc w:val="both"/>
      </w:pPr>
      <w:r>
        <w:rPr>
          <w:rFonts w:ascii="Times New Roman"/>
          <w:b w:val="false"/>
          <w:i w:val="false"/>
          <w:color w:val="000000"/>
          <w:sz w:val="28"/>
        </w:rPr>
        <w:t>
      35) часть первую статьи 710 изложить в следующей редакции:</w:t>
      </w:r>
    </w:p>
    <w:bookmarkEnd w:id="219"/>
    <w:bookmarkStart w:name="z225" w:id="220"/>
    <w:p>
      <w:pPr>
        <w:spacing w:after="0"/>
        <w:ind w:left="0"/>
        <w:jc w:val="both"/>
      </w:pPr>
      <w:r>
        <w:rPr>
          <w:rFonts w:ascii="Times New Roman"/>
          <w:b w:val="false"/>
          <w:i w:val="false"/>
          <w:color w:val="000000"/>
          <w:sz w:val="28"/>
        </w:rPr>
        <w:t>
      "1. Центральный уполномоченный орган по управлению земельными ресурсами рассматривает дела об административных правонарушениях, предусмотренных статьями 137, 341, 342, 342-1 настоящего Кодекса.</w:t>
      </w:r>
    </w:p>
    <w:bookmarkEnd w:id="220"/>
    <w:bookmarkStart w:name="z226" w:id="221"/>
    <w:p>
      <w:pPr>
        <w:spacing w:after="0"/>
        <w:ind w:left="0"/>
        <w:jc w:val="both"/>
      </w:pPr>
      <w:r>
        <w:rPr>
          <w:rFonts w:ascii="Times New Roman"/>
          <w:b w:val="false"/>
          <w:i w:val="false"/>
          <w:color w:val="000000"/>
          <w:sz w:val="28"/>
        </w:rPr>
        <w:t>
      Уполномоченный орган по контролю за использованием и охраной земель местных исполнительных органов области, города республиканского значения, столицы рассматривает дела об административных правонарушениях, предусмотренных статьями 136, 137, 138 (частью первой), 337 (частями первой и второй), 339, 340 настоящего Кодекса.";</w:t>
      </w:r>
    </w:p>
    <w:bookmarkEnd w:id="221"/>
    <w:bookmarkStart w:name="z227" w:id="222"/>
    <w:p>
      <w:pPr>
        <w:spacing w:after="0"/>
        <w:ind w:left="0"/>
        <w:jc w:val="both"/>
      </w:pPr>
      <w:r>
        <w:rPr>
          <w:rFonts w:ascii="Times New Roman"/>
          <w:b w:val="false"/>
          <w:i w:val="false"/>
          <w:color w:val="000000"/>
          <w:sz w:val="28"/>
        </w:rPr>
        <w:t>
      36) часть первую статьи 729 изложить в следующей редакции:</w:t>
      </w:r>
    </w:p>
    <w:bookmarkEnd w:id="222"/>
    <w:bookmarkStart w:name="z228" w:id="223"/>
    <w:p>
      <w:pPr>
        <w:spacing w:after="0"/>
        <w:ind w:left="0"/>
        <w:jc w:val="both"/>
      </w:pPr>
      <w:r>
        <w:rPr>
          <w:rFonts w:ascii="Times New Roman"/>
          <w:b w:val="false"/>
          <w:i w:val="false"/>
          <w:color w:val="000000"/>
          <w:sz w:val="28"/>
        </w:rPr>
        <w:t>
      "1. Местный исполнительный орган области, города республиканского значения, столицы, района, города областного значения рассматривает дела об административных правонарушениях, предусмотренных статьями 75 (частями третьей и четвертой), 144 (за исключением электрической энергии, предусмотренной частью первой), 172 (частями первой, третьей, четвертой и пятой (в части котельных всех мощностей, тепловых сетей и тепловой энергии), 193 (частями четвертой и пятой), 199 (частями первой, третьей и четвертой), 202, 204, 250 (в части регулирования деятельности хлебоприемных предприятий), 300 (в части котельных всех мощностей, тепловых сетей и потребителей тепловой энергии), 301 (в части котельных всех мощностей и тепловых сетей), 301-2 (в части котельных всех мощностей и тепловых сетей), 303 (в части котельных всех мощностей и тепловой энергии), 304, 305 (в части охранных зон тепловых сетей), 306 (частями первой и второй), 320 (частями пятой, шестой и седьмой), 338, 353 (частями второй и третьей), 401 (частями третьей, четвертой, 4-1, пятой, седьмой, десятой и одиннадцатой), 402 (частями первой, второй и третьей), 404 (частями первой, второй, третьей, четвертой, пятой, шестой, седьмой и восьмой), 405, 406 (за исключением подпункта 2) (в части правонарушений, совершенных в организациях по производству ветеринарных препаратов и кормовых добавок), подпунктов 3) и 5) части первой, частями седьмой и восьмой), 408-1, 409 (частями восьмой, девятой, десятой и одиннадцатой), 418 (частью 1-1), 455 (частью первой, подпунктами 1), 2), 4), 6), 7), 8) и 9) части второй, частями третьей и пятой), 464 (частью первой), 488-1, 491 настоящего Кодекса.";</w:t>
      </w:r>
    </w:p>
    <w:bookmarkEnd w:id="223"/>
    <w:bookmarkStart w:name="z229" w:id="224"/>
    <w:p>
      <w:pPr>
        <w:spacing w:after="0"/>
        <w:ind w:left="0"/>
        <w:jc w:val="both"/>
      </w:pPr>
      <w:r>
        <w:rPr>
          <w:rFonts w:ascii="Times New Roman"/>
          <w:b w:val="false"/>
          <w:i w:val="false"/>
          <w:color w:val="000000"/>
          <w:sz w:val="28"/>
        </w:rPr>
        <w:t>
      37) часть восьмую статьи 806 изложить в следующей редакции:</w:t>
      </w:r>
    </w:p>
    <w:bookmarkEnd w:id="224"/>
    <w:bookmarkStart w:name="z230" w:id="225"/>
    <w:p>
      <w:pPr>
        <w:spacing w:after="0"/>
        <w:ind w:left="0"/>
        <w:jc w:val="both"/>
      </w:pPr>
      <w:r>
        <w:rPr>
          <w:rFonts w:ascii="Times New Roman"/>
          <w:b w:val="false"/>
          <w:i w:val="false"/>
          <w:color w:val="000000"/>
          <w:sz w:val="28"/>
        </w:rPr>
        <w:t>
      "8. В случаях, когда по административным правонарушениям, предусмотренным статьями 139, 327-2, 328 (частью третьей), 331 (частями второй и третьей), 334 (частями первой и второй), 337 (частью четвертой) настоящего Кодекса, требуется установление факта причинения экологического ущерба, размера суммы ущерба, причиненного в результате нарушения права государственной собственности на недра, или суммы экономической выгоды, извлеченной из нарушения экологического законодательства Республики Казахстан, протокол об административном правонарушении составляется в течение суток с момента установления факта причинения экологического ущерба, размера суммы ущерба государственной собственности на недра либо, соответственно, суммы извлеченной экономической выгоды.".</w:t>
      </w:r>
    </w:p>
    <w:bookmarkEnd w:id="225"/>
    <w:bookmarkStart w:name="z231" w:id="226"/>
    <w:p>
      <w:pPr>
        <w:spacing w:after="0"/>
        <w:ind w:left="0"/>
        <w:jc w:val="both"/>
      </w:pPr>
      <w:r>
        <w:rPr>
          <w:rFonts w:ascii="Times New Roman"/>
          <w:b w:val="false"/>
          <w:i w:val="false"/>
          <w:color w:val="000000"/>
          <w:sz w:val="28"/>
        </w:rPr>
        <w:t>
      Статья 2. Настоящий Закон вводится в действие по истечении шести месяцев после дня его первого официального опубликования.</w:t>
      </w:r>
    </w:p>
    <w:bookmarkEnd w:id="22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