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329d" w14:textId="64c3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10 декабря 2002 года № 1300 "О Регламенте Правительства Республики Казахстан" и от 29 декабря 2016 года № 907 "Об утверждении Правил организации законопроектной работы в уполномоченных органах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2020 года № 668.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907 "Об утверждении Правил организации законопроектной работы в уполномоченных органах Республики Казахстан" (САПП Республики Казахстан, 2016 г., № 67, ст. 462.):</w:t>
      </w:r>
    </w:p>
    <w:bookmarkEnd w:id="2"/>
    <w:bookmarkStart w:name="z8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законопроектной работы в уполномоченных органах Республики Казахстан, утвержденных указанным постановлением:</w:t>
      </w:r>
    </w:p>
    <w:bookmarkEnd w:id="3"/>
    <w:bookmarkStart w:name="z8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5"/>
    <w:bookmarkStart w:name="z9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направление в экспертные советы и Национальную палату предпринимателей Республики Казахстан уведомления о размещении концепции проекта закона,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в том числе при каждом последующем согласовании данного проекта с заинтересованными государственными органами;";</w:t>
      </w:r>
    </w:p>
    <w:bookmarkEnd w:id="6"/>
    <w:bookmarkStart w:name="z9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7"/>
    <w:bookmarkStart w:name="z9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направление концепции проекта закона и предварительного текста проекта закона в Министерство юстиции Республики Казахстан для получения предварительного заключения о соответствии концепции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Правил;";</w:t>
      </w:r>
    </w:p>
    <w:bookmarkEnd w:id="8"/>
    <w:bookmarkStart w:name="z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9"/>
    <w:bookmarkStart w:name="z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направление в экспертные советы и Национальную палату предпринимателей Республики Казахстан уведомления о размещении проекта закона,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в том числе при каждом последующем согласовании данного проекта с заинтересованными государственными органами;";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Подготовленная концепция проекта закона и предварительный текст проекта закона направляются в Министерство юстиции Республики Казахстан для рассылки членам Комиссии и заинтересованным государственным органам, а также получения предварительного заключения по проекту концепции.</w:t>
      </w:r>
    </w:p>
    <w:bookmarkEnd w:id="11"/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проекта закона в течение 3 рабочих дней со дня поступления в Министерство юстиции Республики Казахстан направляется всем членам Комиссии, уполномоченному органу по предпринимательству и иным заинтересованным государственным органам.</w:t>
      </w:r>
    </w:p>
    <w:bookmarkEnd w:id="12"/>
    <w:bookmarkStart w:name="z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7 рабочих дней со дня поступления концепции проекта закона членам Комиссии, за исключением срочных вопросов, поступивших с поручениями руководства Администрации Президента Республики Казахстан или Правительства Республики Казахстан, члены Комиссии и заинтересованные государственные органы представляют в Министерство юстиции Республики Казахстан в случае наличия свои замечания и предложения, а уполномоченный орган по предпринимательству и Национальная палата предпринимателей представляют заключение о необходимости или отсутствии необходимости проведения анализа регуляторного воздействия.".</w:t>
      </w:r>
    </w:p>
    <w:bookmarkEnd w:id="13"/>
    <w:bookmarkStart w:name="z1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2020 года № 668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01.06.2022).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