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1afe" w14:textId="1a11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ведомствах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2020 года № 680.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противопожарной службы Министерства по чрезвычайным ситуациям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гражданской обороне и воинским частям Министерства по чрезвычайным ситуациям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Комитет по государственным материальным резервам Министерства национальной экономики Республики Казахстан в Комитет по государственным материальным резервам Министерства по чрезвычайным ситуациям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Комитет индустриального развития и промышленной безопасности Министерства индустрии и инфраструктурного развития Республики Казахстан путем разделения на Комитет промышленной безопасности Министерства по чрезвычайным ситуациям Республики Казахстан и Комитет индустриального развития Министерства индустрии и инфраструктурного развития Республики Казахстан.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Упразднить Комитет по чрезвычайным ситуациям Министерства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по чрезвычайным ситуациям Республики Казахстан и Министерству индустрии и инфраструктурного развития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