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582e" w14:textId="dbc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2020 года № 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(САПП Республики Казахстан, 2013 г., № 50, ст. 708)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Комитетом национальной безопасности Республики Казахстан – военнослужащим, состоящим на воинской службе или проходившим воинскую службу в органах национальной безопасности Республики Казахстан;";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военнослужащим, состоящим на воинской службе или проходившим воинскую службу в органах национальной безопасности Республики Казахстан, – в ответственные структурные подразделения по месту службы;".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13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