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d0d9" w14:textId="098d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некоторых республиканских государственных предприятий Комитета науки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2020 года № 690.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"Институт общей генетики и цитологии" Комитета науки Министерства образования и науки Республики Казахстан путем присоединения к нему республиканского государственного предприятия на праве хозяйственного ведения "Центральная лаборатория биоконтроля, сертификации и предклинических испытаний" Комитета науки Министерства образования и науки Республики Казахстан и республиканского государственного предприятия на праве хозяйственного ведения "Институт физиологии человека и животных" Комитета науки Министерства образования и науки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После исполнения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переименовать республиканское государственное предприятие на праве хозяйственного ведения "Институт общей генетики и цитологии" Комитета науки Министерства образования и науки Республики Казахстан в республиканское государственное предприятие на праве хозяйственного ведения "Институт генетики и физиологии" Комитета науки Министерства образования и науки Республики Казахстан (далее – предприятие).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 предметом деятельности предприятия определить осуществление деятельности в области научных исследований, коммерциализации результатов научной деятельности.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образования и науки Республики Казахстан в установленном законодательством Республики Казахстан порядке: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соответствующие изменения в устав предприятия;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перерегистрацию предприятия в некоммерческом акционерном обществе "Государственная корпорация "Правительство для граждан";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690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10"/>
    <w:p>
      <w:pPr>
        <w:spacing w:after="0"/>
        <w:ind w:left="0"/>
        <w:jc w:val="left"/>
      </w:pP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№ 700 "Некоторые вопросы Министерства образования и науки Республики Казахстан" (САПП Республики Казахстан, 2006 г., № 27, ст. 290):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науки Министерства образования и науки Республики Казахстан, утвержденном указанным постановлением: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"1. Республиканские государственные предприятия":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16-9, изложить в следующей редакции: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"16-9. Институт генетики и физиологии";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16-10, 16-14, исключить.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