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091d" w14:textId="e270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695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союза), совершенный в Нур-Султане 29 мая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