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c85d" w14:textId="ca5c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12 ноября 2013 года № 1217 "Об утверждении типового паспорта антитеррористической защищенности объектов, уязвимых в террористическом отношении"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2020 года № 698. Утратило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14.11.2020.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2013 года № 1217 "Об утверждении типового паспорта антитеррористической защищенности объектов, уязвимых в террористическом отношении" (САПП Республики Казахстан, 2013 г., № 65, ст. 887) следующие изменения и дополнение: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паспорте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антитеррористической защищенности объектов, уязвимых в террористическом отношении (далее – типовой паспорт), утвержденном указанным постановлением: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сведения об объекте";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фамилия, имя, отчество (при его наличии) руководителя, заместителя руководителя (рабочий, домашний и сотовый телефоны).";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Характеристика объекта";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Сведения об инженерно-технической оснащенности и антитеррористической защищенности объекта в соответствии с требованиями к системе антитеррористической защиты объектов, определяемыми Правительством Республики Казахстан";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Численность лиц (в том числе работников частной охранной организации, суточного наряда, караула, дежурной боевой смены), задействованных на обеспечение безопасности объекта: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задействовано работников, сотрудников, военнослужащих: ___;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дневную смену: _____ с ___ часов ___ минут до ___ часов ___ минут;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ночную смену: _____ с ___ часов ___ минут до ___ часов ___ минут;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круглосуточно: _____ с ___ часов ___ минут до ___ часов ___ минут.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Наличие вооружения и специальных средств у работников частной охранной организации, сотрудников, военнослужащих, задействованных на обеспечение безопасности объекта, в том числе в суточном наряде, карауле, дежурной боевой смене: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служебное, табельное огнестрельное оружие _______ единиц;</w:t>
      </w:r>
    </w:p>
    <w:bookmarkEnd w:id="16"/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_____________________________________________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наименование и количество каждого вида и модели)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служебных (сторожевых) собак ________________;";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План объекта (оформляется отдельным приложением, являющимся неотъемлемой частью паспорта)";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места расположения постов охраны, несения службы суточных нарядов, караула, дежурной боевой смены, а также технических средств контроля, охранной сигнализации, камеры видеонаблюдения";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 изложить в следующей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Поэтажные планы зданий (сооружений) объекта (оформляются отдельным приложением, являющимся неотъемлемой частью паспорта)";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расположение постов охраны, мест несения службы суточных нарядов, караула, дежурной боевой смены;";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 изложить в следующей редакции: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Схемы инженерных коммуникаций зданий (сооружений) объекта (оформляются отдельным приложением, являющимся неотъемлемой частью паспорта)";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типовой паспорт дополнить примечанием следующего содержания: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"Примечание. Паспорта антитеррористической защищенности объектов, уязвимых в террористическом отношении, не подпадающих под государственный контроль органов внутренних дел,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терроризму" не подлежат согласованию с руководителями соответствующих территориальных подразделений органов внутренних дел.".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14 ноября 2020 года и подлежит официальному опубликованию.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