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74a5" w14:textId="4a27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 апреля 2011 года № 470 "О стипендии Президента Республики Казахстан Н.А. Назарбаева (Назарбаевской стипендии)"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705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 апреля 2011 года № 470 "О стипендии Президента Республики Казахстан Н.А. Назарбаева (Назарбаевской стипендии)".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распоряжение Президента Республики Казахстан от 1 апреля 2011 года № 470 "О стипендии Президента Республики Казахстан Н.А. Назарбаева (Назарбаевской стипендии)"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1 апреля 2011 года № 470 "О стипендии Президента Республики Казахстан Н.А. Назарбаева (Назарбаевской стипендии)"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стипендии Первого Президента Республики Казахстан - Елбасы в области образования";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Учредить стипендию Первого Президента Республики Казахстан - Елбасы в области образования.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назначения стипендии Первого Президента Республики Казахстан - Елбасы в области образования";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назначения стипендии Президента Республики Казахстан Н.А. Назарбаева (Назарбаевской стипендии), утвержденные указанным распоряжением, изложить в редакции согласно приложению к настоящему распоряжению.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2011 года № 470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стипендии Первого Президента Республики Казахстан - Елбасы в области образования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назначения стипендии Первого Президента Республики Казахстан - Елбасы в области образования определяют порядок назначения стипендии Первого Президента Республики Казахстан - Елбасы в области образования (далее - стипендия).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Стипендия формируется за счет пожизненной ежемесячной стипендии действительного члена Национальной академии наук Республики Казахстан Н.А. Назарбаева и устанавливается в количестве десяти стипендий в размере 6 месячных расчетных показателей каждая.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назначается магистрантам второго года очной формы обучения организаций высшего и (или) послевузовского образования, соответствующим следующим критериям: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отличные оценки успеваемости за весь период обучения (А, А-);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высокий балл успеваемости (GPA);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равенстве баллов GPA учитываются следующие индивидуальные достижения, перечисленные в порядке уменьшения их значимости: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публикаций, соответствующих профилю выбранной программы магистратуры;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научных конференциях, проектах, наличие патентов, грамот, дипломов, сертификатов;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общественной работе;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по одной кандидатуре с каждой организации высшего и (или) послевузовского образования.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Кандидатуры на назначение стипендии выдвигаются ученым советом организации высшего и (или) послевузовского образования.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ученого совета, подписанное первым руководителем организации высшего и (или) послевузовского образования, направляется в конкурсную комиссию уполномоченного органа в области образования по отбору магистрантов для назначения стипендии (далее - конкурсная комиссия) ежегодно до 15 июля.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Конкурсную комиссию возглавляет Министр образования и науки Республики Казахстан. Конкурсная комиссия формируется из числа сотрудников уполномоченного органа в области образования, заинтересованных государственных органов, руководителей организаций высшего и (или) послевузовского образования, общественных деятелей.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утверждается приказом уполномоченного органа в области образования.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конкурсной комиссии считается правомочным, если на нем присутствует более половины членов комиссии.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открытым голосованием и простым большинством голосов членов конкурсной комиссии, присутствующих на ее заседании.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конкурсной комиссии оформляются протоколом.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кандидатов на назначение стипендии направляется на согласование Первому Президенту Республики Казахстан - Елбасы ежегодно до 25 августа.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прохождения процедуры согласования уполномоченным органом в области образования утверждается список магистрантов - обладателей стипендии.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стипендии производится ежемесячно. Стипендия перечисляется уполномоченным органом в области образования на счета магистрантов организаций высшего и (или) послевузовского образования.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Список магистрантов - обладателей стипендии подлежит опубликованию в средствах массовой информации.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