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e4e0" w14:textId="546e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специальной экономической зоны "Jibek Joly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2020 года № 713.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16.02.2024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"Jibek Joly";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"Jibek Joly".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постановления Правительства РК от 16.02.2024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713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"Jibek Joly"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– в редакции постановления Правительства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"Jibek Joly" (далее – СЭЗ) расположена на территории Шуского района Жамбылской области в границах согласно прилагаемому плану.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505 гектаров и является неотъемлемой частью территории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16.02.2024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с целью развития Жамбылской области путем привлечения инвестиций и создания высокоэффективных, в том числе высокотехнологичных и конкурентоспособных производств, освоения выпусков новых видов продукции.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(далее – Закон), настоящим Положением и иными нормативными правовыми актами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16.02.2024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 по бюджетному планированию.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Налогообложение на территории СЭЗ регулируется налоговым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специальной экономической зоны или ее части действует таможенная процедура свободной таможенной зоны.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16.02.2024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предусмотрено дополнить пунктом 7-1 в соответствии с постановлением Правительства РК от 16.02.2024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и лиц без гражданства на территории СЭЗ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Охрана окружающей среды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Осуществление деятельности СЭЗ в части экологического регулирования осуществляется в соответствии с экологическим законодательством Республики Казахстан и основано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установленные в настоящем Положении, могут изменяться постановлением Правительства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Деятельность СЭЗ, не урегулированная настоящим Положением, осуществляется в соответствии с действующим законодательством Республики Казахстан и Евразийского экономического союза.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"Jibek Joly"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"Jibek Joly"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границ - в редакции постановления Правительства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721600" cy="1264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26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специальной экономической зоны "Jibek Joly", S = 505 гектаров.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713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"Jibek Joly"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(2019)*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2027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2037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прирост инвестиций в несырьевые секторы экономики региона (обрабатывающая промышленность)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раб. места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экспорта продукции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производительности труда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фактически вложенные действующими участниками СЭЗ инвестиции.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индикаторов приведены с нарастающим итогом.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