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7629" w14:textId="d087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2020 года № 714.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 714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2010 года № 1222 "Об утверждении Правил проведения аккредитации удостоверяющих центров".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мая 2013 года № 507 "О внесении изменений в некоторые решения Правительства Республики Казахстан" (САПП Республики Казахстан, 2013 г., № 34, ст. 505).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16 июня 2016 года № 353 "Некоторые вопросы Министерства информации и коммуникаций Республики Казахстан" (САПП Республики Казахстан, 2016 г., № 36, ст. 209).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сентября 2016 года № 523 "О внесении изменений в постановления Правительства Республики Казахстан от 29 июля 2002 года № 843 "Об утверждении Правил осуществления учета иностранных периодических печатных изданий, распространяемых в Республике Казахстан" и от 19 ноября 2010 года № 1222 "Об утверждении Правил проведения аккредитации удостоверяющих центров" (САПП Республики Казахстан, 2016 г., № 47, ст. 295).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 (САПП Республики Казахстан, 2019 г., № 5-6, ст. 64).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(САПП Республики Казахстан, 2019 г., № 29, ст. 248).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